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1a6" w14:textId="2b0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5 апреля 2012 года № 64. Зарегистрировано Департаментом юстиции Актюбинской области 18 апреля 2012 года № 3-2-133. Утратило силу постановлением акимата Айтекебийского района Актюбинской области от 6 июня 2012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Айтекебийского района Актюбинской области от 06.06.2012 № 127.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представляющих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работодателям, независимо от их форм собственности, заключать договора с государственным учреждением «Центр занятости Айтекебийского района» на организацию рабочих мест для прохождения молодежной практики сроком до 6 месяцев с субсидированием заработной платы в размере 26000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«Центр занятости Айтекебийского района» направлять выпускников, зарегистрированных в уполномоченном органе в качестве безработных в возрасте не старше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источником финансирования бюджетную программу за счет целевых текущих трансфертов из республиканского бюджета 451-002-103-149 «Расширение программы социальных рабочих мест и молодежной практики за счет целевых текущих трансфертов из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района Рахметова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 А.Бердалин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 от 5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представляющих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013"/>
        <w:gridCol w:w="2273"/>
        <w:gridCol w:w="2253"/>
        <w:gridCol w:w="2533"/>
      </w:tblGrid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рабочих мест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ьность молодежной практики (месяцев)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Акционерное общество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"КазПочта"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Айтекебийское отделение № 129 АО "Народный Банк Казахстана"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учреждение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образования, физической культуры и спорта"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Баскудукского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Кызылжулдызского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Казначейства по Айтекебийскому району"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"Районная централизованная библиотечная система"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статистики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"Саратский сельский округ Айтекебийского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Карабутакского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Аралтогайского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Ушкаттинского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Кумкудукского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"Айтекебийский районная туберкулезная больница"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Сулукольского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Актастинского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 Центральная больница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 "Целинник"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Кайрактинского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Жабасакского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внутренней политики"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экономики, бюджетного планирования и предпринимательства"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Айкенского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Айтекебийского района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центр по выплате пенсий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Айтекебийского района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жилищно- коммунального хозяйства, пассажирского транспорта и автомобильных дорог"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суд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 занятости Айтекебийского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Товарищество с ограниченной ответственностью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«Карабутак»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«Комсомол»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«ЕНБЕК-AGRO»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«Жамбыл-С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«Щербаков»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«Псков»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«Құмқұдық»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«Даут-М»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«Астық»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«Өлкем»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«МТС Богетколь»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«Қаражыра ЛТД»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"KazCopper" (Казкупер)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«Коктас- Актобе»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«БУЛАК-АГРО»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«Энергосистема»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«Актобеэнергоснаб»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«Теренсай+»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«Миялытау»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«Алтынсарино»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