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d776" w14:textId="003d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10 августа 2012 года № 40. Зарегистрировано Департаментом юстиции Актюбинской области 4 сентября 2012 года № 3410. Утратило силу решением маслихата Айтекебийского района Актюбинской области от 29 апреля 2013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Айтекебийского района Актюбинской области от 29.04.2013 №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от 8 июля 2005 года № 66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здравохранения, образования, социального обьеспечения, культуры, спорта и ветеринарии, прибывшим для работы и проживания в сельские населенные пункты Айтекебийского района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истечению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