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7d4c" w14:textId="5c57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27 ноября 2012 года № 59. Зарегистрировано Департаментом юстиции Актюбинской области 5 декабря 2012 года № 3458. Утратило силу решением маслихата Айтекебийского района Актюбинской области от 29 апреля 2013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29.04.2013 № 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20 декабря 2011 года № 280 «О районном бюджете на 2012-2014 годы» (зарегистрированное в реестре регистрации нормативных - правовых актов за № 3-2-126, опубликованное 19 января 2012 года в районной газете «Жаналык жаршысы» за № 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«3 581 661,7» заменить цифрами «3 579 516,7»;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«3 135 998,4» заменить цифрами «3 133 853,4»;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«3 649 228,9» заменить цифрами «3 647 083,9»;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«13047,0» заменить цифрами «11959,0»;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«1877,0» заменить цифрами «1024,0»;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«4097,0» заменить цифрами «4094,0»;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«2100,0» заменить цифрами «1900,0»;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и дополнить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«19600,0» заменить цифрами «19599,0»;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О.ОМИРЗАКОВА                       А.ЕРМАГАМБЕТ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9"/>
        <w:gridCol w:w="648"/>
        <w:gridCol w:w="7225"/>
        <w:gridCol w:w="2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3579516,7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410534,0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95564,0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204952,0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180851,0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33221,3
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703,3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1908,0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3133853,4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3133853,4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3133853,4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33"/>
        <w:gridCol w:w="693"/>
        <w:gridCol w:w="6554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3647083,9
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234616,0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201076,6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63166,5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123241,0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122521,0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18680,0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1051.0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14859,4</w:t>
            </w:r>
          </w:p>
        </w:tc>
      </w:tr>
      <w:tr>
        <w:trPr>
          <w:trHeight w:val="22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5543,0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2006337,4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195817,0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192995,0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1612317,4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1610917,4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1589806,4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18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11959,0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143566,3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121763,9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116616,6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31979,2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770758,2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218228,4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25911,4</w:t>
            </w:r>
          </w:p>
        </w:tc>
      </w:tr>
      <w:tr>
        <w:trPr>
          <w:trHeight w:val="11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43603,0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533755,0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18774,8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15108,0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3759,5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111520,8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17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60437,4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26868,0
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4661,8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6159,4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7203,4
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27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171298,0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171298,0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159680,0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127066,6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126116,6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26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17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116139,5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86603,2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26900,0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29"/>
        <w:gridCol w:w="727"/>
        <w:gridCol w:w="7287"/>
        <w:gridCol w:w="29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863"/>
        <w:gridCol w:w="785"/>
        <w:gridCol w:w="6496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-94467,2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9"/>
        <w:gridCol w:w="747"/>
        <w:gridCol w:w="7287"/>
        <w:gridCol w:w="289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29124,0
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8"/>
        <w:gridCol w:w="770"/>
        <w:gridCol w:w="770"/>
        <w:gridCol w:w="6614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2224,0
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29"/>
        <w:gridCol w:w="727"/>
        <w:gridCol w:w="730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