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92c8" w14:textId="dc89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26 декабря 2012 года № 73. Зарегистрировано Департаментом юстиции Актюбинской области 4 января 2013 года № 3477.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3 760 102,6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488 646,0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35 929,6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                          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3 231 027,0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3 944 777,5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 5 962,0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10 386,0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 4 424,0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 - 190 636,9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190 636,9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с изменениями, внесенными решениями маслихата Айтекебийского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29.07.2013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распределение общей суммы поступлений от налогов в бюджеты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- 18660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18660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утвердить объем субвенции в местном бюджете на 2013 год в сумме 1 859 776,0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1)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22250,0 тысяч тенге - обеспечение деятельности организаций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12695,0 тысяч тенге -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50715,0 тыс.тенге -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2013 год поступление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9530,0 тысяч тенге -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13311,0 тысяч тенге -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9646,0 тысяч тенге -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начального,основного среднего и общего среднего образования - 71 048,7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Учесть в районном бюджете на 2013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"Карабутак-Комсомол-Северное-Ушкатты" на расстоянии 10-22 в сумме 178136,0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моста через столба Карагансай вдоль автодороги "Карабутак-Комсомол-Северное-Ушкатты" на расстоянии 4-5 в сумме 34160,0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Учесть в районном бюджете на 2013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8730,0 тысяч тенге - реализация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бюджетные кредиты для реализации мер социальной поддержки специалистов социальной сферы сельских населенных пунктов в сумме 10386,0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Учесть в районном бюджете на 2013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Учесть в районном бюджете на 2013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проектирования, строительство и (или) приобретение жилья государственного коммунального жилищного фонда в сумме 21905,0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43652,0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Айтекебийского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Учесть в районном бюджете на 2013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271 338,0 тыс.тенге - на строительство внутри поселкового водопровода в селе Кумкудук Айтекебийского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Учесть в районном бюджете на 2013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19258,2 тысяч тенге –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поступлений трансфертов в республиканский бюджет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- 61 991,6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маслихата Айтекебийского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Айтекебийского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Учесть в районном бюджете на 2013 год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216290,0 тысяч тенге - строительство средней школы на 170 мест в селе Сулуколь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190624,0 тысяч тенге - строительство Жабасакской средней школы на 150 мест в селе Жабасак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59000,0 тыс.тенге – на строительство средней школы на 60 мест в селе Белкопа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25667,0 тыс.тенге - на строительство внутри поселкового водопровода в селе Кумкудук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5000,0 тыс.тенге – на строительство Мемориального комплекса Абылхаирхану в Айтекебийском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дополнить на 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сетей в селе Аралтобе Айтекебийского района - 2250,0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Учесть в районном бюджете на 2013 год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77300,0 тыс.тенге – на капитальный ремонт автодороги "Светлый-Кумкудук-Жабасак-Байжанколь" на расстоянии 0-29;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моста через столба Карагансай вдоль автодороги "Карабутак-Комсомол-Северное-Ушкатты" на расстоянии 4-5 в дополнить на 7641,0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автомашины в аппарат акима района дополнить на 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ВОВ дополнить на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областного молодежного марафон-эстафеты "Расцвет села - расцвет Казахстана" дополнить на 1889,0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- 3318,0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«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 - 3636,1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клуба в селе Кумкудук Айтекебийского района - 2 910,0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Айтекебийского района Актюбинской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29.04.2013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29.07.2013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районный резерв местного исполнительного органа на 2013 год в сумме 4 334,0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района,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А.ОМИРЗАКОВА                        А.ЕРМАГАМБЕТ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Айтекебийского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48"/>
        <w:gridCol w:w="7857"/>
        <w:gridCol w:w="249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3760102,6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488646,0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245719,0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221349,0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11"/>
        <w:gridCol w:w="730"/>
        <w:gridCol w:w="7085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3944777,5
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252804,7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66737,0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172870,7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129605,6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43265,1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18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</w:p>
        </w:tc>
      </w:tr>
      <w:tr>
        <w:trPr>
          <w:trHeight w:val="18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18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2450029,7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175433,0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1654863,4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1653568,7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1640356,7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605491,3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102242,2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30470,4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503249,1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114573,0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</w:p>
        </w:tc>
      </w:tr>
      <w:tr>
        <w:trPr>
          <w:trHeight w:val="22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20874,0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77364,5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14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321333,1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124003,4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66716,6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61216,6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5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4555,3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18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2129,5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1729,5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81238,1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15787,9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15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359399,4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359399,4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351649,5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343649,5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2779,0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71213,7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18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61991,6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9"/>
        <w:gridCol w:w="688"/>
        <w:gridCol w:w="7958"/>
        <w:gridCol w:w="21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2727337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492052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108968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108968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266489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2230564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2230564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50"/>
        <w:gridCol w:w="730"/>
        <w:gridCol w:w="736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2727337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224168
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17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
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1891468
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198947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1666704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15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160759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135875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</w:t>
            </w:r>
          </w:p>
        </w:tc>
      </w:tr>
      <w:tr>
        <w:trPr>
          <w:trHeight w:val="22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196687
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112623
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5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5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81184
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24249
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7525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10953
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33110
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
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0"/>
        <w:gridCol w:w="670"/>
        <w:gridCol w:w="8089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
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745"/>
        <w:gridCol w:w="785"/>
        <w:gridCol w:w="7267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9"/>
        <w:gridCol w:w="708"/>
        <w:gridCol w:w="8020"/>
        <w:gridCol w:w="22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30"/>
        <w:gridCol w:w="710"/>
        <w:gridCol w:w="7358"/>
        <w:gridCol w:w="2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69"/>
        <w:gridCol w:w="708"/>
        <w:gridCol w:w="7958"/>
        <w:gridCol w:w="2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2743136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513002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113921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113921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109899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109899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
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15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2224650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2224650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46"/>
        <w:gridCol w:w="690"/>
        <w:gridCol w:w="710"/>
        <w:gridCol w:w="7294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2743136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229166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190463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17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9481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1929584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204664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204664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1703524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1701680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1692024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</w:t>
            </w:r>
          </w:p>
        </w:tc>
      </w:tr>
      <w:tr>
        <w:trPr>
          <w:trHeight w:val="14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173842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153198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</w:p>
        </w:tc>
      </w:tr>
      <w:tr>
        <w:trPr>
          <w:trHeight w:val="22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150620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115165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81621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24606
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7650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5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34287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3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90"/>
        <w:gridCol w:w="787"/>
        <w:gridCol w:w="8059"/>
        <w:gridCol w:w="2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6"/>
        <w:gridCol w:w="726"/>
        <w:gridCol w:w="786"/>
        <w:gridCol w:w="7202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-3366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0"/>
        <w:gridCol w:w="710"/>
        <w:gridCol w:w="8030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7790
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749"/>
        <w:gridCol w:w="789"/>
        <w:gridCol w:w="7279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районного бюджета не подлежащих 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2"/>
        <w:gridCol w:w="733"/>
        <w:gridCol w:w="754"/>
        <w:gridCol w:w="9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