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376f" w14:textId="2923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Кызылжулдузского сельского округа от 23 июня 2008 года № 2 "О присвоении наименований улиц"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Кызылжулдузского сельского округа Айтекебийского района Актюбинской области от 5 марта 2012 года № 3. Зарегистрировано Управлением юстиции Айтекебийского района Актюбинской области 20 марта 2012 года № 3-2-129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 2001 года № 148 "О местном государственном управлении и самоуправлении в Республике Казахстан" 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 с учетом мнения населения, аким Кызылжулдызского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решение акима Кызылжулдузского сельского округа № 2 "О присвоении наименований улиц" от 23 июня 2008 года (зарегистрированное в Реестре государственной регистрации нормативных правовых актов за № 3-2-51, опубликованное 11 сентября 2008 года в газете "Жаналык Жаршысы" № 37 (1496))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"Жақия Бұқарбайұлы Сәрсенов" - общественный деятель, ранее проживавший в селе Кызылжулдыз. Наименовать вторую улицу "Жақия Бұқарбайұлы Сәрсенов".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специалисти аппарата акима сельского округа О.З.Абдигалиева.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Кызылжулдызского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А.Толебаев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