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4f5c" w14:textId="2634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2011 года № 49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7 февраля 2012 года № 13. Зарегистрировано Департаментом юстиции Актюбинской области 21 февраля 2012 года № 3-3-138. Утратило силу решением маслихата Алгинского района Актюбинской области от 21 декабря 2012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Алгинского района Актюбинской области от 21.12.2012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2011 года № 49 «О районном бюджете на 2012-2014 годы» (зарегистрированное в реестре государственной регистрации нормативных правовых актов за № 3-3-135, опубликованное в районной газете «Жулдыз-Звезда» от 20 января № 5-6 и 7 февраля № 9 2012 года)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«3 093 787» заменить цифрами «3 099 932»;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«2 106 252» заменить цифрами «2 112 397»;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«3 093 787» заменить цифрами «3 122 033,3»;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«22 746» заменить цифрами «22 745»;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«1 524» заменить цифрами «1 525»;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–22 746» заменить цифрами «- 44 846,3»;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«22 746» заменить цифрами « 44 846,3».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«2 766» заменить цифрами «3 264».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«11 395» заменить цифрами «17 042».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маслихата:                        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Т.Султанов                         А.Кайрушев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 от 7 февраля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3"/>
        <w:gridCol w:w="793"/>
        <w:gridCol w:w="7633"/>
        <w:gridCol w:w="2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3099932
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964046
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177492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177492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166765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124323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490825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476166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18789
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2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4700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2112397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2112397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2 112 397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33"/>
        <w:gridCol w:w="853"/>
        <w:gridCol w:w="6773"/>
        <w:gridCol w:w="2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3122033,3
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216958
</w:t>
            </w:r>
          </w:p>
        </w:tc>
      </w:tr>
      <w:tr>
        <w:trPr>
          <w:trHeight w:val="11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179096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51842</w:t>
            </w:r>
          </w:p>
        </w:tc>
      </w:tr>
      <w:tr>
        <w:trPr>
          <w:trHeight w:val="11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114908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114908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10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14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политики, развития экономической политики, государственного планирования, исполнения бюджета, управления коммунальной собственностью, развитие предпринимательства и промышленности управления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6043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войнской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2238556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184379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размеры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размеры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139826</w:t>
            </w:r>
          </w:p>
        </w:tc>
      </w:tr>
      <w:tr>
        <w:trPr>
          <w:trHeight w:val="10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</w:p>
        </w:tc>
      </w:tr>
      <w:tr>
        <w:trPr>
          <w:trHeight w:val="10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1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230933
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214960</w:t>
            </w:r>
          </w:p>
        </w:tc>
      </w:tr>
      <w:tr>
        <w:trPr>
          <w:trHeight w:val="11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</w:t>
            </w:r>
          </w:p>
        </w:tc>
      </w:tr>
      <w:tr>
        <w:trPr>
          <w:trHeight w:val="10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203197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49757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68764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</w:p>
        </w:tc>
      </w:tr>
      <w:tr>
        <w:trPr>
          <w:trHeight w:val="14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196891,1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136926</w:t>
            </w:r>
          </w:p>
        </w:tc>
      </w:tr>
      <w:tr>
        <w:trPr>
          <w:trHeight w:val="14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131945</w:t>
            </w:r>
          </w:p>
        </w:tc>
      </w:tr>
      <w:tr>
        <w:trPr>
          <w:trHeight w:val="10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34950</w:t>
            </w:r>
          </w:p>
        </w:tc>
      </w:tr>
      <w:tr>
        <w:trPr>
          <w:trHeight w:val="11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76595</w:t>
            </w:r>
          </w:p>
        </w:tc>
      </w:tr>
      <w:tr>
        <w:trPr>
          <w:trHeight w:val="14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46842,1</w:t>
            </w:r>
          </w:p>
        </w:tc>
      </w:tr>
      <w:tr>
        <w:trPr>
          <w:trHeight w:val="14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32508,1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5861,1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</w:t>
            </w:r>
          </w:p>
        </w:tc>
      </w:tr>
      <w:tr>
        <w:trPr>
          <w:trHeight w:val="11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79786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34951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34951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11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</w:p>
        </w:tc>
      </w:tr>
      <w:tr>
        <w:trPr>
          <w:trHeight w:val="17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52580
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</w:t>
            </w:r>
          </w:p>
        </w:tc>
      </w:tr>
      <w:tr>
        <w:trPr>
          <w:trHeight w:val="11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4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1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регилирования земельных отношений на территории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4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10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10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13239
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10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17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51757
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51757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51757</w:t>
            </w:r>
          </w:p>
        </w:tc>
      </w:tr>
      <w:tr>
        <w:trPr>
          <w:trHeight w:val="14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51757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25050
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</w:t>
            </w:r>
          </w:p>
        </w:tc>
      </w:tr>
      <w:tr>
        <w:trPr>
          <w:trHeight w:val="10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4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и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10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10240,2
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10240,2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10240,2</w:t>
            </w:r>
          </w:p>
        </w:tc>
      </w:tr>
      <w:tr>
        <w:trPr>
          <w:trHeight w:val="10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10240,2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22745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24270
</w:t>
            </w:r>
          </w:p>
        </w:tc>
      </w:tr>
      <w:tr>
        <w:trPr>
          <w:trHeight w:val="18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24270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11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13"/>
        <w:gridCol w:w="813"/>
        <w:gridCol w:w="833"/>
        <w:gridCol w:w="6813"/>
        <w:gridCol w:w="2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1525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3"/>
        <w:gridCol w:w="833"/>
        <w:gridCol w:w="813"/>
        <w:gridCol w:w="6833"/>
        <w:gridCol w:w="2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1V.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-44846,3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44846,3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73"/>
        <w:gridCol w:w="893"/>
        <w:gridCol w:w="793"/>
        <w:gridCol w:w="6733"/>
        <w:gridCol w:w="24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24270
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853"/>
        <w:gridCol w:w="873"/>
        <w:gridCol w:w="6833"/>
        <w:gridCol w:w="24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2147,9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22724,2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22724,2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22724,2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 от 7 февраля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33"/>
        <w:gridCol w:w="853"/>
        <w:gridCol w:w="7433"/>
        <w:gridCol w:w="2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2954644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1053545
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187526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187526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177960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177960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134041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32474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549003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533245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4261
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9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1969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1894869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1894869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13"/>
        <w:gridCol w:w="893"/>
        <w:gridCol w:w="833"/>
        <w:gridCol w:w="6653"/>
        <w:gridCol w:w="2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2954644
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203116
</w:t>
            </w:r>
          </w:p>
        </w:tc>
      </w:tr>
      <w:tr>
        <w:trPr>
          <w:trHeight w:val="11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168111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44289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44289</w:t>
            </w:r>
          </w:p>
        </w:tc>
      </w:tr>
      <w:tr>
        <w:trPr>
          <w:trHeight w:val="10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111291</w:t>
            </w:r>
          </w:p>
        </w:tc>
      </w:tr>
      <w:tr>
        <w:trPr>
          <w:trHeight w:val="15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111291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8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</w:t>
            </w:r>
          </w:p>
        </w:tc>
      </w:tr>
      <w:tr>
        <w:trPr>
          <w:trHeight w:val="10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политики, развития экономической политики, государственного планирования, исполнения бюджета, управления коммунальной собственностью, развитие предпринимательства и промышленности управления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6394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войнской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2078767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145751</w:t>
            </w:r>
          </w:p>
        </w:tc>
      </w:tr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145751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145069</w:t>
            </w:r>
          </w:p>
        </w:tc>
      </w:tr>
      <w:tr>
        <w:trPr>
          <w:trHeight w:val="18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размеры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1910993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1771680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33681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размеры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11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</w:tr>
      <w:tr>
        <w:trPr>
          <w:trHeight w:val="15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208019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193084</w:t>
            </w:r>
          </w:p>
        </w:tc>
      </w:tr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181612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73146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48505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8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14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282006
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115100</w:t>
            </w:r>
          </w:p>
        </w:tc>
      </w:tr>
      <w:tr>
        <w:trPr>
          <w:trHeight w:val="10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115100</w:t>
            </w:r>
          </w:p>
        </w:tc>
      </w:tr>
      <w:tr>
        <w:trPr>
          <w:trHeight w:val="11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</w:p>
        </w:tc>
      </w:tr>
      <w:tr>
        <w:trPr>
          <w:trHeight w:val="11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157143</w:t>
            </w:r>
          </w:p>
        </w:tc>
      </w:tr>
      <w:tr>
        <w:trPr>
          <w:trHeight w:val="10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157143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157143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11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81029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36729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36729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36729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14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28163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10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10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</w:tr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18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8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18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48253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</w:t>
            </w:r>
          </w:p>
        </w:tc>
      </w:tr>
      <w:tr>
        <w:trPr>
          <w:trHeight w:val="8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</w:p>
        </w:tc>
      </w:tr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</w:p>
        </w:tc>
      </w:tr>
      <w:tr>
        <w:trPr>
          <w:trHeight w:val="11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8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1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регилирования земельных отношений на территории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14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13773
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</w:tr>
      <w:tr>
        <w:trPr>
          <w:trHeight w:val="11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</w:tr>
      <w:tr>
        <w:trPr>
          <w:trHeight w:val="29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18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11060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14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22227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10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10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18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</w:t>
            </w:r>
          </w:p>
        </w:tc>
      </w:tr>
      <w:tr>
        <w:trPr>
          <w:trHeight w:val="10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 и физической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17575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
</w:t>
            </w:r>
          </w:p>
        </w:tc>
      </w:tr>
      <w:tr>
        <w:trPr>
          <w:trHeight w:val="10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3"/>
        <w:gridCol w:w="893"/>
        <w:gridCol w:w="893"/>
        <w:gridCol w:w="6593"/>
        <w:gridCol w:w="2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24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53"/>
        <w:gridCol w:w="893"/>
        <w:gridCol w:w="853"/>
        <w:gridCol w:w="6613"/>
        <w:gridCol w:w="24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1V.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-17575
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17575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93"/>
        <w:gridCol w:w="833"/>
        <w:gridCol w:w="853"/>
        <w:gridCol w:w="6653"/>
        <w:gridCol w:w="24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
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93"/>
        <w:gridCol w:w="833"/>
        <w:gridCol w:w="833"/>
        <w:gridCol w:w="6713"/>
        <w:gridCol w:w="2433"/>
      </w:tblGrid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 от 7 февраля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853"/>
        <w:gridCol w:w="7653"/>
        <w:gridCol w:w="23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3042004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1131274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202528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92857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588301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567945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11087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2199
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1897444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1897444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53"/>
        <w:gridCol w:w="873"/>
        <w:gridCol w:w="733"/>
        <w:gridCol w:w="6953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3042004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206284
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45132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112556</w:t>
            </w:r>
          </w:p>
        </w:tc>
      </w:tr>
      <w:tr>
        <w:trPr>
          <w:trHeight w:val="14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112556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</w:t>
            </w:r>
          </w:p>
        </w:tc>
      </w:tr>
      <w:tr>
        <w:trPr>
          <w:trHeight w:val="17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политики, развития экономической политики, государственного планирования, исполнения бюджета, управления коммунальной собственностью, развитие предпринимательства и промышленности управления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6840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войнской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2300238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147055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146373</w:t>
            </w:r>
          </w:p>
        </w:tc>
      </w:tr>
      <w:tr>
        <w:trPr>
          <w:trHeight w:val="17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размеры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1990599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1990599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1789842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83754</w:t>
            </w:r>
          </w:p>
        </w:tc>
      </w:tr>
      <w:tr>
        <w:trPr>
          <w:trHeight w:val="18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размеры доплаты за квалификационную катгорию учителям школ 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162584</w:t>
            </w:r>
          </w:p>
        </w:tc>
      </w:tr>
      <w:tr>
        <w:trPr>
          <w:trHeight w:val="10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</w:p>
        </w:tc>
      </w:tr>
      <w:tr>
        <w:trPr>
          <w:trHeight w:val="14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220724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205430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193945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51523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</w:t>
            </w:r>
          </w:p>
        </w:tc>
      </w:tr>
      <w:tr>
        <w:trPr>
          <w:trHeight w:val="14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125546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115100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115100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82327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37203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37203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14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24689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17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18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48893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14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14314
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28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18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14051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</w:p>
        </w:tc>
      </w:tr>
      <w:tr>
        <w:trPr>
          <w:trHeight w:val="14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22787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11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21563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14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  <w:tr>
        <w:trPr>
          <w:trHeight w:val="18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 и физической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17575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
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11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13"/>
        <w:gridCol w:w="733"/>
        <w:gridCol w:w="773"/>
        <w:gridCol w:w="7053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733"/>
        <w:gridCol w:w="753"/>
        <w:gridCol w:w="7053"/>
        <w:gridCol w:w="2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1V.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-17575
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17575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753"/>
        <w:gridCol w:w="713"/>
        <w:gridCol w:w="7093"/>
        <w:gridCol w:w="24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
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33"/>
        <w:gridCol w:w="793"/>
        <w:gridCol w:w="713"/>
        <w:gridCol w:w="7053"/>
        <w:gridCol w:w="2413"/>
      </w:tblGrid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 от 7 февраля 2012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 (сельских) округов в 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2733"/>
        <w:gridCol w:w="1693"/>
        <w:gridCol w:w="1973"/>
        <w:gridCol w:w="2553"/>
      </w:tblGrid>
      <w:tr>
        <w:trPr>
          <w:trHeight w:val="30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горсельокруов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123001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дому 123003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 123008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123009</w:t>
            </w:r>
          </w:p>
        </w:tc>
      </w:tr>
      <w:tr>
        <w:trPr>
          <w:trHeight w:val="42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9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2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Тамдынский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6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114908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6923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2473"/>
        <w:gridCol w:w="2753"/>
        <w:gridCol w:w="3713"/>
      </w:tblGrid>
      <w:tr>
        <w:trPr>
          <w:trHeight w:val="112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горсельокруов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 123011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аула, аульных округах 123013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9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375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Тамдынский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36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51757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