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e3251" w14:textId="c2e32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поддержки специалистам здравоохранения, образования, социального обеспечения, культуры, спорта и ветеринарии прибывшим для работы и проживания в сельские населенные пункты района в 2012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Алгинского района Актюбинской области от 13 июня 2012 года № 33. Зарегистрировано Департаментом юстиции Актюбинской области 19 июня 2012 года № 3-3-144. Утратило силу в связи с истечением срока применения - (письмо маслихата Алгинского района Актюбинской области от 21 января 2013 года № 02-6/15)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маслихата Алгинского района Актюбинской области от 21.01.2013 № 02-6/15).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самоуправ-лении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№ 66 «О государственном регулировании развития агропромышленного комплекса и сельских территорий»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района в 2012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 на момент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в виде бюджетного кредита для приобретения или строительства жилья в сумме, не превышающей одну тысячу пятисоткратный размер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 маслихата: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Р. Еркусимова                   А. Кайрушев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