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faf1" w14:textId="56cf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2011 года № 49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5 ноября 2012 года № 50. Зарегистрировано Департаментом юстиции Актюбинской области 13 ноября 2012 года № 3434. Утратило силу решением маслихата Алгинского района Актюбинской области от 21 декабря 2012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21.12.2012 № 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23 декабря 2011 года № 49 «О районном бюджете на 2012-2014 годы» (зарегистрированное в реестре государственной регистрации нормативных правовых актов за № 3-3-135, опубликованное в районной газете «Жулдыз-Звезда» от 20 января 2012 года № 5-6 и 7 февраля 2012 года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«3 884 776» заменить цифрами «3 880 909,9»;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«964 966» заменить цифрами «962 431»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«29 369» заменить цифрами «30 855»;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«2 885 741» заменить цифрами «2 881 872,8»;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«3 917 200,7» заменить цифрами «3 906 334,6»;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«27 599» заменить цифрами «17 891»;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«29 124» заменить цифрами «19 416»;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дополнить цифрами «7000»;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дополнить цифрами «7 000»;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«-60 023,7» заменить цифрами «-50 315,7»;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«60 023,7» заменить цифрами «50 315,7»;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«33 323» заменить цифрами «25 023»;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«10 126» заменить цифрами «10 418»;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«88 476» заменить цифрами «88 437»;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«332 048» заменить цифрами «326 296»;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«150 145» заменить цифрами «146 124,8»;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А. Нургалиев                     А. Кайрушев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50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769"/>
        <w:gridCol w:w="967"/>
        <w:gridCol w:w="6917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3880909,9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962431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179537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179537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165776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165776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123202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490117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476162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7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</w:t>
            </w:r>
          </w:p>
        </w:tc>
      </w:tr>
      <w:tr>
        <w:trPr>
          <w:trHeight w:val="4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941,1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0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7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7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29633,9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29633,9</w:t>
            </w:r>
          </w:p>
        </w:tc>
      </w:tr>
      <w:tr>
        <w:trPr>
          <w:trHeight w:val="5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5751,1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5751,1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2881872,8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2881872,8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2 881 872,8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03"/>
        <w:gridCol w:w="965"/>
        <w:gridCol w:w="923"/>
        <w:gridCol w:w="6018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3906334,6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225359</w:t>
            </w:r>
          </w:p>
        </w:tc>
      </w:tr>
      <w:tr>
        <w:trPr>
          <w:trHeight w:val="12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10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55892</w:t>
            </w:r>
          </w:p>
        </w:tc>
      </w:tr>
      <w:tr>
        <w:trPr>
          <w:trHeight w:val="11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1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117720</w:t>
            </w:r>
          </w:p>
        </w:tc>
      </w:tr>
      <w:tr>
        <w:trPr>
          <w:trHeight w:val="8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21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15344,5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13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3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2062581,1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156878,8</w:t>
            </w:r>
          </w:p>
        </w:tc>
      </w:tr>
      <w:tr>
        <w:trPr>
          <w:trHeight w:val="10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156878,8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156196,8</w:t>
            </w:r>
          </w:p>
        </w:tc>
      </w:tr>
      <w:tr>
        <w:trPr>
          <w:trHeight w:val="38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детских садов, миницентров,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1772941,1</w:t>
            </w:r>
          </w:p>
        </w:tc>
      </w:tr>
      <w:tr>
        <w:trPr>
          <w:trHeight w:val="10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1772941,1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1665025,7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83797,4</w:t>
            </w:r>
          </w:p>
        </w:tc>
      </w:tr>
      <w:tr>
        <w:trPr>
          <w:trHeight w:val="24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40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 основного,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132761,2</w:t>
            </w:r>
          </w:p>
        </w:tc>
      </w:tr>
      <w:tr>
        <w:trPr>
          <w:trHeight w:val="11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</w:t>
            </w:r>
          </w:p>
        </w:tc>
      </w:tr>
      <w:tr>
        <w:trPr>
          <w:trHeight w:val="10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21711,2</w:t>
            </w:r>
          </w:p>
        </w:tc>
      </w:tr>
      <w:tr>
        <w:trPr>
          <w:trHeight w:val="18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8093,2</w:t>
            </w:r>
          </w:p>
        </w:tc>
      </w:tr>
      <w:tr>
        <w:trPr>
          <w:trHeight w:val="15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6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18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226601,1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210558,1</w:t>
            </w:r>
          </w:p>
        </w:tc>
      </w:tr>
      <w:tr>
        <w:trPr>
          <w:trHeight w:val="11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11839,5</w:t>
            </w:r>
          </w:p>
        </w:tc>
      </w:tr>
      <w:tr>
        <w:trPr>
          <w:trHeight w:val="11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11839,5</w:t>
            </w:r>
          </w:p>
        </w:tc>
      </w:tr>
      <w:tr>
        <w:trPr>
          <w:trHeight w:val="13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198718,6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63051,6</w:t>
            </w:r>
          </w:p>
        </w:tc>
      </w:tr>
      <w:tr>
        <w:trPr>
          <w:trHeight w:val="27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8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6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59284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</w:p>
        </w:tc>
      </w:tr>
      <w:tr>
        <w:trPr>
          <w:trHeight w:val="27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2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11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18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</w:p>
        </w:tc>
      </w:tr>
      <w:tr>
        <w:trPr>
          <w:trHeight w:val="12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1026778,5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443106</w:t>
            </w:r>
          </w:p>
        </w:tc>
      </w:tr>
      <w:tr>
        <w:trPr>
          <w:trHeight w:val="16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424870</w:t>
            </w:r>
          </w:p>
        </w:tc>
      </w:tr>
      <w:tr>
        <w:trPr>
          <w:trHeight w:val="13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327801</w:t>
            </w:r>
          </w:p>
        </w:tc>
      </w:tr>
      <w:tr>
        <w:trPr>
          <w:trHeight w:val="14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93069</w:t>
            </w:r>
          </w:p>
        </w:tc>
      </w:tr>
      <w:tr>
        <w:trPr>
          <w:trHeight w:val="14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12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563214,5</w:t>
            </w:r>
          </w:p>
        </w:tc>
      </w:tr>
      <w:tr>
        <w:trPr>
          <w:trHeight w:val="16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177346,1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20861,1</w:t>
            </w:r>
          </w:p>
        </w:tc>
      </w:tr>
      <w:tr>
        <w:trPr>
          <w:trHeight w:val="19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112348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13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385868,4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385068,4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8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11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8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8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25119,5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2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960,5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14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13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9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5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8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1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7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1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15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7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19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13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1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13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28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21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16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16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180743,6</w:t>
            </w:r>
          </w:p>
        </w:tc>
      </w:tr>
      <w:tr>
        <w:trPr>
          <w:trHeight w:val="7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180393,6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9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7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  <w:tr>
        <w:trPr>
          <w:trHeight w:val="13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18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169734,1</w:t>
            </w:r>
          </w:p>
        </w:tc>
      </w:tr>
      <w:tr>
        <w:trPr>
          <w:trHeight w:val="10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10718,6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158815,5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7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4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10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9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0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-50315,7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50315,7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10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622,9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ноября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 в</w:t>
      </w:r>
      <w:r>
        <w:br/>
      </w:r>
      <w:r>
        <w:rPr>
          <w:rFonts w:ascii="Times New Roman"/>
          <w:b/>
          <w:i w:val="false"/>
          <w:color w:val="000000"/>
        </w:rPr>
        <w:t>
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1759"/>
        <w:gridCol w:w="1996"/>
        <w:gridCol w:w="1608"/>
        <w:gridCol w:w="1673"/>
        <w:gridCol w:w="1954"/>
      </w:tblGrid>
      <w:tr>
        <w:trPr>
          <w:trHeight w:val="406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горсельокругов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123003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43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0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7"/>
        <w:gridCol w:w="2177"/>
        <w:gridCol w:w="3038"/>
        <w:gridCol w:w="3858"/>
      </w:tblGrid>
      <w:tr>
        <w:trPr>
          <w:trHeight w:val="4065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горсельокругов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лах,(селах)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(сельских)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 за счет целе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123040</w:t>
            </w:r>
          </w:p>
        </w:tc>
      </w:tr>
      <w:tr>
        <w:trPr>
          <w:trHeight w:val="435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