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4d4d5" w14:textId="a34d4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очередного призыва граждан 1985-1994 годов рождения на срочную воинскую службу весной-осенью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30 марта 2012 года № 58. Зарегистрировано Департаментом юстиции Актюбинской области 13 апреля 2012 года № 3-4-146. Утратило силу в связи с истечением срока применения - (письмо акима Байганинского района Актюбинской области от 23 января 2013 года № 02-192)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акима Байганинского района Актюбинской области от 23.01.2013 № 02-192).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2012 года",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№ 561-IV "О воинской службе и статусе военнослужащих",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районный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Государственному учреждению "Байганинский районный отдел по делам обороны" (А.Кулниязов) провести призыв на срочную воинскую службу в Вооруженные Силы Республики Казахстан в апреле-июне и октябре-декабре 2012 года граждан мужского пола, которым ко дню призыва исполняется 18 лет и не имеющих права на отсрочку от призыва, а также граждан, утративших право на отсрочку.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Образовать призывную комиссию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Расходы, в связи с выполнением мероприятий по проведению призыва осуществляются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государственному коммунальному казенному предприятию "Байганинская районная центральная больница" (М.Жазыков, 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Байганинскому районному отделу внутренних дел (А.Омаров, по согласованию)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Акимам аульных, сельских округов, руководителям предприятий, учреждений, организаций обеспечить своевременное оповещение и явку призывников в государственное учреждение "Байганинский районный отдел по делам обороны".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Государственному учреждению "Байганинский районный отдел по делам обороны" (А.Кулниязов) представить информацию о результатах призыва акиму района к 5 июля 2012 года и 5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Контроль за исполнением настоящего постановления возложить на заместителя акима района А.Амангоса.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Настоящее постановление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Аккагазов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№ 58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Байганинского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марта 2012 года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Байганинского района Актюбинской области от 21.09.2012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4"/>
        <w:gridCol w:w="10376"/>
      </w:tblGrid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Спанова Шара Куанышкызы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Байганинского района, председатель комиссии</w:t>
            </w:r>
          </w:p>
        </w:tc>
      </w:tr>
      <w:tr>
        <w:trPr>
          <w:trHeight w:val="30" w:hRule="atLeast"/>
        </w:trPr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Кулниязов Алмас Якияулы</w:t>
            </w:r>
          </w:p>
        </w:tc>
        <w:tc>
          <w:tcPr>
            <w:tcW w:w="10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ГУ "Байганинский районный отдел по делам обороны", заместитель председателя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/>
          <w:i w:val="false"/>
          <w:color w:val="000000"/>
          <w:sz w:val="28"/>
        </w:rPr>
        <w:t>Члены комиссии: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6"/>
        <w:gridCol w:w="10444"/>
      </w:tblGrid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 Серик Амангалиевич</w:t>
            </w:r>
          </w:p>
        </w:tc>
        <w:tc>
          <w:tcPr>
            <w:tcW w:w="10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"Байганинского районного отдела внутренних дел" (по согласованию)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Сарбаева Нургул Сундеткызы</w:t>
            </w:r>
          </w:p>
        </w:tc>
        <w:tc>
          <w:tcPr>
            <w:tcW w:w="10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ГККП "Байганинская районная центральная больница" (по согласованию)</w:t>
            </w:r>
          </w:p>
        </w:tc>
      </w:tr>
      <w:tr>
        <w:trPr>
          <w:trHeight w:val="30" w:hRule="atLeast"/>
        </w:trPr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Кулданова Жазира Ешмуканкызы</w:t>
            </w:r>
          </w:p>
        </w:tc>
        <w:tc>
          <w:tcPr>
            <w:tcW w:w="10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 Байганинской районной больницы, секретарь комиссии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