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691a" w14:textId="1a2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198 "О бюджете Байганинского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мая 2012 года № 20. Зарегистрировано Департаментом юстиции Актюбинской области 15 мая 2012 года № 3-4-149. Утратило силу в связи с истечением срока применения - (письмо маслихата Байганинского района Актюбинской области от 20 мая 2013 года № 04-13/76)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Байганинского района Актюбинской области от 20.05.2013 № 04-13/76).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2012-2014 годы» от 20 декабря 2011 года № 198 (зарегистрированное в реестре государственной регистрации нормативных правовых актов под № 3-4-138 опубликованное 19 января 2012 года в газете № 3, 26 января 2012 года № 4 «Жем - Сағыз»)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«2 421 127» заменить цифрами «2 510 745»;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«857 227» заменить цифрами «946 845»;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«2 806 341,1» заменить цифрами «2 898 399,8»;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«10 923» заменить цифрами «13 350»;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«12 135» заменить цифрами «14 562»;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«-396 137,1» заменить цифрами «-401 004,8»;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«396 137,1» заменить цифрами «401 004,8».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«15 598» заменить цифрами «18 211»;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«3 701» заменить цифрами «3 982»;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«24 500» заменить цифрами «14 700»;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2020 - 15500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«3 947» заменить цифрами «9 711»;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отдельным категориям нуждающихся граждан по решениям местных представительных органов - 71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 Н. Шекеева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 Б. Турлыбаев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2012 года № 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3"/>
        <w:gridCol w:w="7893"/>
        <w:gridCol w:w="25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2 510 745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2 510 745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1 558 040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1 365 511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946 845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93"/>
        <w:gridCol w:w="753"/>
        <w:gridCol w:w="7253"/>
        <w:gridCol w:w="25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2 898 399,8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214 714,0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175 818,0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1 910 297,0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219 309,0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1 473 720,0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1 473 720,0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1 418 277,0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18 345,0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242 158,7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135 129,7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135 129,7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95 218,7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157 421,3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67 170,3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33"/>
        <w:gridCol w:w="8033"/>
        <w:gridCol w:w="25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633"/>
        <w:gridCol w:w="7913"/>
        <w:gridCol w:w="2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53"/>
        <w:gridCol w:w="725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13"/>
        <w:gridCol w:w="7973"/>
        <w:gridCol w:w="2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2012 года № 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93"/>
        <w:gridCol w:w="713"/>
        <w:gridCol w:w="7193"/>
        <w:gridCol w:w="26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115 877,0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28 831,0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10 853,0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10 635,0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10 371,0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11 422,0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10 614,0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