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457d" w14:textId="2a84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Байганинского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21 декабря 2012 года № 47. Зарегистрировано Департаментом юстиции Актюбинской области 9 января 2013 года № 3482. Утратило силу в связи с истечением срока применения  решением Байганинского районного маслихата Актюбинской области от 27 мая 2014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  решением Байганинского районного маслихата Актюбинской области от 27.05.2014 № 127.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Байганинского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 2 709 734,7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           2 316 027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         3 260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  3 600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         386 847,7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 2 968 464,1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  14 986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 17 711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 2 725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 40 800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 40 800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(профицит)                     - 314 515,4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        314 515,4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Байганинского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29.04.2013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21.10.2013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2013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68 119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22 041 тысяч тенге для реализации мер социальной поддержке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42 075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4 097 тысяч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3 776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6 227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19 301 тысяч тенге на реализацию мер по содействию экономического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8 524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Байганинского района Актюбинской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маслихата Байганинского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2013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16 800 тысяч тенге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130 142 тысяч тенге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Байганинского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решением маслихата Байганинского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8 500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19 255 тысяч тенге на проектирование,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 маслихата Байганинского района Актюбинской области от 29.04.2013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3000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программы аппаратов акимов аульных (сельских)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возложит на постоянную комиссию по финансам, бюджету и социальной защите населения при районном маслихате.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Н. Есказиева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 Б. Турлыбаев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Байганинского района Актюбинской области от 13.11.2013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51"/>
        <w:gridCol w:w="609"/>
        <w:gridCol w:w="7744"/>
        <w:gridCol w:w="28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2 709 734,7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2 709 734,7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2 316 027,0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2 112 460,0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2 095 948,0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3 260,0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3 600,0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386 847,7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386 847,7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749"/>
        <w:gridCol w:w="690"/>
        <w:gridCol w:w="6847"/>
        <w:gridCol w:w="281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2 968 464,1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232 572,4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196 743,4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20 456,0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64 572,0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104 554,0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19 389,0
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16 440,0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9 564,0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6 968,0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1 905 285,1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236 328,0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1 473 966,6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1 473 966,6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1 418 812,6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194 990,5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22 684,5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172 306,0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142 721,0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120 074,0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120 074,0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39 995,0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22 647,0
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256 141,2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191 592,8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5 552,0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184 951,8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44 503,5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140 448,3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37 446,4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16 346,0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21 100,4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8 504,0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158 040,0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55 285,0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57 635,0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10 600,0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17 940,0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10 080,0
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96 520,1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12 940,0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11 294,0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68 119,0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19 073,0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19 073,0
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60 256,1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8 630,0
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30 615,0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7 441,2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7 441,2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14 986,0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17 711,0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17 711,0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11"/>
        <w:gridCol w:w="710"/>
        <w:gridCol w:w="671"/>
        <w:gridCol w:w="7004"/>
        <w:gridCol w:w="281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-314 515,4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314 515,4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91"/>
        <w:gridCol w:w="610"/>
        <w:gridCol w:w="7619"/>
        <w:gridCol w:w="28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89"/>
        <w:gridCol w:w="730"/>
        <w:gridCol w:w="651"/>
        <w:gridCol w:w="6983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31"/>
        <w:gridCol w:w="648"/>
        <w:gridCol w:w="7644"/>
        <w:gridCol w:w="28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42"/>
        <w:gridCol w:w="7887"/>
        <w:gridCol w:w="26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2 822 862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2 822 862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2 289 617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103 365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90 900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2 082 588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2 068 228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2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523 985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523 985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24"/>
        <w:gridCol w:w="730"/>
        <w:gridCol w:w="710"/>
        <w:gridCol w:w="6769"/>
        <w:gridCol w:w="266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2 822 862,0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208 283,0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16 254,0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15 772,0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99 776,0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18 133,0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18 133,0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1 774 191,0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245 561,0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245 561,0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245 561,0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1 493 228,0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1 493 228,0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1 445 983,0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35 402,0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10 510,0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20 852,0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174 946,0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67 573,0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350 972,0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306 769,0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306 769,0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301 157,0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141 029,0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51 714,0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51 714,0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51 714,0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64 561,0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55 990,0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55 684,0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94 403,0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27 785,0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18 243,0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18 243,0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18 047,0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20 772,0
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50"/>
        <w:gridCol w:w="648"/>
        <w:gridCol w:w="7724"/>
        <w:gridCol w:w="267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-18 047,0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18 047,0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09"/>
        <w:gridCol w:w="708"/>
        <w:gridCol w:w="7546"/>
        <w:gridCol w:w="267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4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20 772,0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6"/>
        <w:gridCol w:w="730"/>
        <w:gridCol w:w="710"/>
        <w:gridCol w:w="6865"/>
        <w:gridCol w:w="26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42"/>
        <w:gridCol w:w="7866"/>
        <w:gridCol w:w="270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2 746 049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2 746 049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2 432 168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95 900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2 214 504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2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304 621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304 621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83"/>
        <w:gridCol w:w="729"/>
        <w:gridCol w:w="729"/>
        <w:gridCol w:w="6859"/>
        <w:gridCol w:w="26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2 746 049,0
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221 220,0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17 172,0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16 750,0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52 883,0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105 985,0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20 522,0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24 658,0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24 658,0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19 041,0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1 891 661,0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1 592 887,0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1 592 887,0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1 542 713,0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50 174,0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11 162,0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22 145,0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205 824,0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184 701,0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184 701,0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70 852,0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27 813,0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118 398,0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83 080,0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83 080,0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23 526,0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2 872,0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149 771,0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59 461,0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59 136,0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2 384,0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96 361,0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32 043,0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29 507,0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6 883,0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19 374,0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18 047,0
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20 772,0
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70"/>
        <w:gridCol w:w="668"/>
        <w:gridCol w:w="7645"/>
        <w:gridCol w:w="267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-18 047,0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18 047,0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10"/>
        <w:gridCol w:w="688"/>
        <w:gridCol w:w="7703"/>
        <w:gridCol w:w="265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20 772,0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08"/>
        <w:gridCol w:w="711"/>
        <w:gridCol w:w="711"/>
        <w:gridCol w:w="7030"/>
        <w:gridCol w:w="26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51"/>
        <w:gridCol w:w="712"/>
        <w:gridCol w:w="713"/>
        <w:gridCol w:w="9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Байганинского района Актюбинской области от 13.11.2013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06"/>
        <w:gridCol w:w="591"/>
        <w:gridCol w:w="572"/>
        <w:gridCol w:w="5586"/>
        <w:gridCol w:w="1774"/>
        <w:gridCol w:w="1457"/>
        <w:gridCol w:w="134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динский сельский округ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сельский округ</w:t>
            </w:r>
          </w:p>
        </w:tc>
      </w:tr>
      <w:tr>
        <w:trPr>
          <w:trHeight w:val="19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42718,9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11736,4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684"/>
        <w:gridCol w:w="1566"/>
        <w:gridCol w:w="2356"/>
        <w:gridCol w:w="1724"/>
        <w:gridCol w:w="1467"/>
        <w:gridCol w:w="1800"/>
      </w:tblGrid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 сельский округ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сельский округ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сельский округ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12817,6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14654,4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12545,6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15282,2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13260,8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13190,5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149 614,4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42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104 554,0</w:t>
            </w:r>
          </w:p>
        </w:tc>
      </w:tr>
      <w:tr>
        <w:trPr>
          <w:trHeight w:val="21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7 161,4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