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45e" w14:textId="b124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200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3 февраля 2012 года № 9. Зарегистрировано Департаментом юстиции Актюбинской области 21 февраля 2012 года № 3-5-155. Утратило силу в связи с истечением срока применения - (письмо маслихата Иргизского района Актюбинской области от 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200 «О районном бюджете на 2012-2014 годы» (Зарегистрированного в реестре государственной регистрации нормативных правовых актов за № 3-5-153 опубликовано 24 января 2012 года № 4-5 в газете «Иргиз»)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«2 664 823» заменить цифрами «2 665 207»;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«2 469 468» заменить цифрами «2 469 852»;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«2 664 823» заменить цифрами «2 682 638,9»;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«15 703» заменить цифрами «15 702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«1 286» заменить цифрами «1 287»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«-15703» заменить цифрами «-33 133,9»;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«15 703» заменить цифрами «33 133,9»;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цифры «2136» заменить на цифры «2 520»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 Сапарбаев                        К. Косаяков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от 3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7"/>
        <w:gridCol w:w="7243"/>
        <w:gridCol w:w="2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2 665 207,0
</w:t>
            </w:r>
          </w:p>
        </w:tc>
      </w:tr>
      <w:tr>
        <w:trPr>
          <w:trHeight w:val="1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181 691,0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82100,0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82100,0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16236,0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2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0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12 464,0
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9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9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2 469 852,0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2 469 852,0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2 469 852,0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86"/>
        <w:gridCol w:w="786"/>
        <w:gridCol w:w="787"/>
        <w:gridCol w:w="6413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1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2 682 638,9
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183 339,0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156 992,0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81 905,0</w:t>
            </w:r>
          </w:p>
        </w:tc>
      </w:tr>
      <w:tr>
        <w:trPr>
          <w:trHeight w:val="10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81 905,0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14 054,0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14 054,0</w:t>
            </w:r>
          </w:p>
        </w:tc>
      </w:tr>
      <w:tr>
        <w:trPr>
          <w:trHeight w:val="10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1840 247,0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252 381,0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1 299 939,0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1 299 939,0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1 235 375,0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113 715,0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85"/>
        <w:gridCol w:w="785"/>
        <w:gridCol w:w="785"/>
        <w:gridCol w:w="6445"/>
        <w:gridCol w:w="27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1 287,0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85"/>
        <w:gridCol w:w="785"/>
        <w:gridCol w:w="785"/>
        <w:gridCol w:w="6466"/>
        <w:gridCol w:w="27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-33 133,9
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33 133,9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85"/>
        <w:gridCol w:w="785"/>
        <w:gridCol w:w="785"/>
        <w:gridCol w:w="6488"/>
        <w:gridCol w:w="27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16 989,0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1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85"/>
        <w:gridCol w:w="785"/>
        <w:gridCol w:w="785"/>
        <w:gridCol w:w="6509"/>
        <w:gridCol w:w="27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Функцональная. группа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84"/>
        <w:gridCol w:w="784"/>
        <w:gridCol w:w="784"/>
        <w:gridCol w:w="6518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от 3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276"/>
        <w:gridCol w:w="1802"/>
        <w:gridCol w:w="2686"/>
        <w:gridCol w:w="2341"/>
        <w:gridCol w:w="1523"/>
      </w:tblGrid>
      <w:tr>
        <w:trPr>
          <w:trHeight w:val="27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развмера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квали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фикационную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тегорию учи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 школ 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спитателям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мощи 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тов»</w:t>
            </w:r>
          </w:p>
        </w:tc>
      </w:tr>
      <w:tr>
        <w:trPr>
          <w:trHeight w:val="9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7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81 905,0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233"/>
        <w:gridCol w:w="1651"/>
        <w:gridCol w:w="1737"/>
        <w:gridCol w:w="3182"/>
        <w:gridCol w:w="1825"/>
      </w:tblGrid>
      <w:tr>
        <w:trPr>
          <w:trHeight w:val="378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«Обеспесеч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 насленных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лах),ауль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ругах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(сельских)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ов» за счет 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9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47 912,0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12 534,0</w:t>
            </w:r>
          </w:p>
        </w:tc>
      </w:tr>
      <w:tr>
        <w:trPr>
          <w:trHeight w:val="37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13 642,0 </w:t>
            </w:r>
          </w:p>
        </w:tc>
      </w:tr>
      <w:tr>
        <w:trPr>
          <w:trHeight w:val="3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12 101,0</w:t>
            </w:r>
          </w:p>
        </w:tc>
      </w:tr>
      <w:tr>
        <w:trPr>
          <w:trHeight w:val="3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30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