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0775" w14:textId="05f0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оплачиваемых общественных работ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19 апреля 2012 года № 58. Зарегистрировано Департаментом юстиции Актюбинской области 25 мая 2012 года № 3-5-158. Утратило силу постановлением акимата Иргизского района Актюбинской области от 29 января 2013 года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Иргизского района Актюбинской области от 29.01.2013 № 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и Правилами организации и финансирования общественных работ,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предприятий, организаций и учреждений осуществляющих общественные работы, виды, объемы общественных работ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размер оплаты труда безработных, участвующих в общественных работах, в размере минимальной заработной платы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«Иргизский районный отдел занятости и социальных программ» для организации общественных работ направлять безработных на общественные работы в пределах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заместителя акима района А.Шахину.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 и распространяется на правовые отношения, возникшие с 1 марта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 М.ДУАНБЕКОВ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 от 19 апреля 2012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обьемы оплачиваемых общественных работ, источники их финансирования и перечень предприятии и организаций в которых будут производиться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0"/>
        <w:gridCol w:w="3241"/>
        <w:gridCol w:w="3350"/>
        <w:gridCol w:w="1595"/>
        <w:gridCol w:w="1249"/>
        <w:gridCol w:w="1704"/>
        <w:gridCol w:w="1661"/>
      </w:tblGrid>
      <w:tr>
        <w:trPr>
          <w:trHeight w:val="495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и предприятии</w:t>
            </w:r>
          </w:p>
        </w:tc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 /проекты/</w:t>
            </w:r>
          </w:p>
        </w:tc>
        <w:tc>
          <w:tcPr>
            <w:tcW w:w="1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Обьем работ по договорам на 1 чел. /прогноз/ /тенге/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плану</w:t>
            </w:r>
          </w:p>
        </w:tc>
        <w:tc>
          <w:tcPr>
            <w:tcW w:w="1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рабочих мест, Чел.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 средства, тыс.тенге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району: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32712,0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Таупского сельского округа»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очистка территорий село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Кумтогайского сельского округа» 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бюджет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очистка территорий село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Аманкульского сельского округа»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оздоровление региона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Противопаводковые мероприятия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очистка территорий село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питьевых колодцев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Кызылжарского сельского округа»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очистка территорий село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памятниками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питьевых колодцев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Нуринского сельского округа»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очистка территорий село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питьевых колодцев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Жайсанбайского сельского округа»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очистка территорий село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627,8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питьевых колодцев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Иргизского сельского округа»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питьевых колодцев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памятниками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 очистка территорий село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3515,5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Противопаводковые мероприятия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1046,3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Иргизского района»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повесток призывников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1506,6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«Русская средняя школа»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книг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статистики Иргизского района»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контроль расценки товаров на рынках и магазинах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культуры и развития языков Иргизского района»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масштабных культурных мероприятий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Иргизского района»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архивом регистрации прав на недвижимое имущество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архивом актов гражданского состояния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земельным отношениям Иргизского района»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Делопроизведение и подготовление материалов о сельхозпроизводите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лями собственников земельных участков и землепользователей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Иргизского района»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Озеленение,очистка территорий организаций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1255,5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Иргизская гимназия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книг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внутренных дел Иргизского района»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Сарбаз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1757,7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сельскохозяйства и ветеринарии Иргизского района»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по идентификации скота местных жителей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85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1 средняя школа»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книг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налоговое по Иргизскому району»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Раздача квитанции налога местным жителям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внутренней политики Иргизского района»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масштабных культурных мероприятий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«Казпочта»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агитации на подписку газета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архитектуры, градостроительства и строительства Иргизского района»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заполнение акта ввода недвижимости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образования, физкультуры и спорта Иргизского района»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территорий предприятий и озеленение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627,7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«Иргизский районный архив»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дел поступивших из районных госучреждении и предприятии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«Детско-юношеская спортивная школа»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масштабных спортивных мероприятий 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17439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