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d29" w14:textId="f589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19 апреля 2012 года № 62. Зарегистрировано Департаментом юстиции Актюбинской области 25 мая 2012 года № 3-5-160. Утратило силу постановлениями акимата Иргизского района Актюбинской области от 28 мая 2012 года № 84; от 4 июня 2012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постановлениями акимата Иргизского района Актюбинской области от 28.05.2012 № 84; от 04.06.2012 № 88.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представляющих рабочие места для прохождения молодежной практики,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работодателям, независимо от их форм собственности, заключать договора с государственным учреждением «Центр занятости Иргизского района» на организацию рабочих мест для прохождения молодежной практики сроком до 6 месяцев с субсидированием заработной платы в размере 26000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«Центр занятости Иргизского района» направлять выпускников, зарегистрированных в уполномоченном органе в качестве безработных в возрасте не старше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района А.Шахину.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правовые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М.ДУАНБЕКОВ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 от 19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066"/>
        <w:gridCol w:w="3530"/>
        <w:gridCol w:w="1386"/>
        <w:gridCol w:w="1686"/>
        <w:gridCol w:w="2180"/>
      </w:tblGrid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уемых раб. мест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заработн. платы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молодежной практики, в мес-х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сельского округа»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Техник-программист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Аманкульского сельского округа»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Кумтогайского сельского округа»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Нуринского сельского округа»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Таупского сельского округа»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архитектуры, градостроительства и строительства»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образования, физической культуры и спорта»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внутренных дел Иргизского района»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Иргизского района»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сельского хозяйства и ветеринарии»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Бухгалтер-аудит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финансов»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культуры и развития языков Иргизского района»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государ-ственного санитарно- эпидемиологического надзора по Иргизскому району»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 эпидемиолог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«Иргиз-Тургайский государственный природный резерват»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Техник-эколог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Техник-эколог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налоговое по Иргизскому району»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занятости и социальных программ»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против пожарной службы»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и архивоведение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районного маслихата»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по чрезвычайным ситуациям»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статистики Иргизского района»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«Санитарно-эпидемиологической центр экспертизы»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«Иргизская центральная районная больница»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«Каракудыкская основная школа»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«Детский сад Шаттык»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«Казпошта»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Автоматизирования и управление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«Наурыз-СИМ»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«МТС»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«Султан-Бейбарыс»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КХ«Кен дала»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«Барыс-62»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«Ақтан»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Технолог-менеджер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