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cc70" w14:textId="bb7c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28 мая 2012 года № 87. Зарегистрировано Департаментом юстиции Актюбинской области 20 июня 2012 года № 3-5-162. Утратило силу постановлением акимата Иргизского района Актюбинской области от 9 марта 2016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Иргизского района Актюбинской области от 09.03.2016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подпунктами 5-2), 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Иргизскому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"Иргизский районный отдел занятости и социальных программ"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А.Шахину.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