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210a" w14:textId="8bf2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2011 года № 200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26 ноября 2012 года № 44. Зарегистрировано Департаментом юстиции Актюбинской области 30 ноября 2012 года № 3454. Утратило силу в связи с истечением срока применения - (письмо маслихата Иргизского района Актюбинской области от 3 января 2013 года №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Иргизского района Актюбинской области от 03.01.2013 № 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21 декабря 2011 года № 200 «О районном бюджете на 2012-2014 годы» (зарегистрированное в реестре государственной регистрации нормативных правовых актов за № 3-5-153, опубликованное в газете «Иргиз» от 24 января 2012 года № 4-5)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«2619 522,9» заменить цифрами «2 617 923,9»;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«2 424 166,0» заменить цифрами «2 422 567,0»;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«2 636 954,8» заменить цифрами «2 635 355,8»;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шестом абзаце цифры «6 755» заменить цифрами «6 490»;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седьмом абзаце цифры «4 283» заменить цифрами «3683»;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девятом абзаце цифры « 1 214» заменить цифрами «480»;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К. ТЛЕУҚАБЫЛОВ                      К. ҚОСАЯҚОВ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 от 26 ноября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200 от 21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9"/>
        <w:gridCol w:w="948"/>
        <w:gridCol w:w="7127"/>
        <w:gridCol w:w="27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2 617923,9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189 581,0
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90 220,0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90 220,0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81000,0 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81000,0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16 036,0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6010,0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1076,0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1697,0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4 575,9
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официальных трансфертов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2 422 567,0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2 422 567,0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2 422 567,0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805"/>
        <w:gridCol w:w="933"/>
        <w:gridCol w:w="762"/>
        <w:gridCol w:w="6327"/>
        <w:gridCol w:w="2775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51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ІІ.Расходы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2 635 355,8
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184 034,2
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157 573,2</w:t>
            </w:r>
          </w:p>
        </w:tc>
      </w:tr>
      <w:tr>
        <w:trPr>
          <w:trHeight w:val="3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16 796,0</w:t>
            </w:r>
          </w:p>
        </w:tc>
      </w:tr>
      <w:tr>
        <w:trPr>
          <w:trHeight w:val="7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16 796,0</w:t>
            </w:r>
          </w:p>
        </w:tc>
      </w:tr>
      <w:tr>
        <w:trPr>
          <w:trHeight w:val="5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59 863,4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59 863,4</w:t>
            </w:r>
          </w:p>
        </w:tc>
      </w:tr>
      <w:tr>
        <w:trPr>
          <w:trHeight w:val="7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80 913,8</w:t>
            </w:r>
          </w:p>
        </w:tc>
      </w:tr>
      <w:tr>
        <w:trPr>
          <w:trHeight w:val="9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80 763,8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14 686,0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14 686,0</w:t>
            </w:r>
          </w:p>
        </w:tc>
      </w:tr>
      <w:tr>
        <w:trPr>
          <w:trHeight w:val="10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11 487,0</w:t>
            </w:r>
          </w:p>
        </w:tc>
      </w:tr>
      <w:tr>
        <w:trPr>
          <w:trHeight w:val="5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5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полного сбора сумм от реализации разовых талонов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11 775,0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11 775,0</w:t>
            </w:r>
          </w:p>
        </w:tc>
      </w:tr>
      <w:tr>
        <w:trPr>
          <w:trHeight w:val="28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4 837,3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1 453,6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1 453,6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1 453,6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3 383,7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3 383,7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1 257,1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2 126,6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1 837 885,6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272 624,1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25 059,4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24 964,4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 центров,школ-интернатов:общего типа, специальных (коррекционных), специализированныхдля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247 564,7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247 012,7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 центров, школ-интернатов:общего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1 302 916,5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1 302 916,5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1 238 231,0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49 646,5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480.0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школы-интернаты::(общего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14 559,0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262 345,0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251 258,0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251 258,0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11 087,0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4 856,0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146 954,5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130 114,4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128 874,4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63 626,0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10 210,5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19 641,0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24 216,0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2 608,9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16 840,1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16 840,1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16 587,1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180 957,0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55 220,0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55 220,0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37 983,0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13 737,0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113 502,0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113 502,0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28 152,0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12 235,0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7 112,0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3 552,0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4 573,0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4 573,0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146 745,0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85 607,0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85 607,0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85 607,0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41 989,0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37 822,0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37354,0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4 167,0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17 022,0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51049,4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17 081,4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11463,4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10846,4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7 025,0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7 025,0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7 025,0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26 943,0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26 943,0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26 943,0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8 440,1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8 440,1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8 440,1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8 440,1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57 072,9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56 975,9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48 556,9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42 048,0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6 328,9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8 408,9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8 408,9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8 408,9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8 408,9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21 163,0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22 450,0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22 450,0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22 450,0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22 450,0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805"/>
        <w:gridCol w:w="933"/>
        <w:gridCol w:w="762"/>
        <w:gridCol w:w="6348"/>
        <w:gridCol w:w="277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75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1 287,0
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826"/>
        <w:gridCol w:w="912"/>
        <w:gridCol w:w="762"/>
        <w:gridCol w:w="6370"/>
        <w:gridCol w:w="277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групппа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75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4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-38 594,9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38 594,9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826"/>
        <w:gridCol w:w="912"/>
        <w:gridCol w:w="762"/>
        <w:gridCol w:w="6391"/>
        <w:gridCol w:w="277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7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22450,0
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22450,0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826"/>
        <w:gridCol w:w="912"/>
        <w:gridCol w:w="762"/>
        <w:gridCol w:w="6413"/>
        <w:gridCol w:w="277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Функцональная группа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75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1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</w:p>
        </w:tc>
      </w:tr>
      <w:tr>
        <w:trPr>
          <w:trHeight w:val="1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1287,0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826"/>
        <w:gridCol w:w="912"/>
        <w:gridCol w:w="784"/>
        <w:gridCol w:w="6412"/>
        <w:gridCol w:w="277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75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17 431,9
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17 431,9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