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8e28" w14:textId="b698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сентября 2011 года № 313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8 августа 2012 года № 60. Зарегистрировано Департаментом юстиции Актюбинской области 29 августа 2012 года № 3-6-150. Утратило силу решением маслихата Каргалинского района Актюбинской области от 20 декабря 2013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Каргалинского района Актюбинской области от 20.12.2013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95-VI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«Об оказании социальной помощи отдельным категориям нуждающихся граждан» от 27 сентября 2011 года № 313, зарегистрированное в реестре Государственной регистрации нормативно-правовых актов за № 3-6-127, опубликованное за № 60(4638) от 3 ноября 2011 года в районной газете «Карғалы»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после </w:t>
      </w:r>
      <w:r>
        <w:rPr>
          <w:rFonts w:ascii="Times New Roman"/>
          <w:b w:val="false"/>
          <w:i w:val="false"/>
          <w:color w:val="000000"/>
          <w:sz w:val="28"/>
        </w:rPr>
        <w:t>7) 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</w:t>
      </w:r>
      <w:r>
        <w:rPr>
          <w:rFonts w:ascii="Times New Roman"/>
          <w:b w:val="false"/>
          <w:i w:val="false"/>
          <w:color w:val="ffffff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Ежегодно пенсионерам, получающим минимальную пенсию и ниже минимальной пенсии, с учетом базовой доплаты к Международному дню пожилых людей выплачивать по 10,0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 Ежегодно малообеспеченным семьям, имеющим детей до 18 (восемнадцати) лет, получающим государственную адресную социальную помощь к Международному дню защиты детей выплачивать по 20,0 (двадцать тысяч)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 Смолинец                       Х. Жылкыбеков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