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20551" w14:textId="67205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наименованиий улицам аулов Желтауского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Желтауского сельского округа Каргалинского района Актюбинской области от 9 июля 2012 года № 67. Зарегистрировано Департаментом юстиции Актюбинской области 8 августа 2012 года № 3-6-146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Республики Казахстан», и с учетом мнения населения аулов Ш. Калдаякова, Петропавловка, аким Желтауского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безымянным улицам аулов Ш. Калдаякова и Петропавловка Желтауского сельского округа,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  Байсингаров М.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Желтауского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сельского округа Каргалинского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Актюбинской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июля 2012 года № 67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аул Петропавловка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улице № 1 - наименование Жамбыла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улице № 2 - наименование Абая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улице № 3 - наименование И.М. Мишина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улице № 4 - наименование Ю.Г. Гагарина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улице № 5 - наименование Жастар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улице № 6 - наименование Д. Конаева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улице № 7 - наименование Ф. Майорова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улице № 8 - наименование К.Муканова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улице № 9 - наименование Достык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улице № 10 - наименование Енбекшилер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улице № 11 - наименование С.Сейфуллина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улице № 12 - наименование Целинная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улице № 13 - наименование Каргалы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улице № 14 - наименование Женис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улице № 15 - наименование Есет батыр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аул Ш. Калдаякова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улице № 1 - наименование Абылай хана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улице № 2 - наименование Абилкайыр хана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улице № 3 - наименование Абая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улице № 4 - наименование Н. Орынбасаров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улице № 5 - наименование М. Казкеева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улице № 6 - наименование Жездибай батыра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улице № 7 - наименование Т. Ахтанова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улице № 8 - наименование Д. Беркимбаева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улице № 9 - наименование Ш. Уалиханова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улице № 10 - наименование К. Жубанова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улице № 11 - наименование Н.Кумарова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улице № 12 - наименование Балыкшылар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улице № 13 - наименование Гарыш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улице № 14 - наименование О. Канахина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 Байсингаров М.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