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1edc" w14:textId="f36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пунктов, относящихся к Кемпирсайскому сельскому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Кемпирсайского сельского округа Каргалинского района Актюбинской области от 12 июля 2012 года № 2. Зарегистрировано Департаментом юстиции Актюбинской области 8 августа 2012 года № 3-6-147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В реквизитах, заголовке и по всему тексту решения на государственном языке слово "селолық" заменено соответственно словом "ауылдық" решением акима Кемпирсайского сельского округа Каргалинского района Актюбинской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Кемпирсайского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Кемпирсайского сельского округа Каргалинского района Актюбинской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населенных пунктов, относяшихся к Кемпирсайскому сельскому округу – села Жосалы, села Кемпирсай и Карабутак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казахском языке внесены изменения, текст на русском языке не меняется решением акима Кемпирсайского сельского округа Каргалинского района Актюбинской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Кемпирсайского сельского округа А. Байкеновой.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Кемпирсайского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Кемпирсайского сельского округа Каргалинского района Актюбинской области от 12 июля 2012 года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на казахском языке, текст на русском языке не меняется решением акима Кемпирсайского сельского округа Каргалинского района Актюбинской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Енбекшилер;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Тын 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Жана 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наименование Жасыл;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7 - наименование 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наименование Бауырластар;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9 -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10 - наименование Тауелсиздик.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Кемпирсай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Орталык.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Карабутак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Амангельды Иманова;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Жоныса Укубаева;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Юрия Гагарина.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Кемпирсайского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