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22d9" w14:textId="5f32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Кос-Истекского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Кос-Истекского сельского округа Каргалинского района Актюбинской области от 15 июня 2012 года № 1. Зарегистрировано Управлением юстиции Каргалинского района Актюбинской области 26 июня 2012 года № 3-6-145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реквизиты решения на казахском языке внесено изменения, текст на русском языке не меняется решением акима Кос-Истекского сельского округа Каргалинского района Актюбинской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административно–территориальном устройстве Республики Казахстан", с учетом мнения населения, исполняющий обязанности акима Кос-Истекского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Кос-Истек: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"Кирова" в улицу имени "Абая";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"Потемкина" в улицу имени "С.Вавилова";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"Октябрьская" в улицу имени "Д.Кунаева";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"Нагорная" в улицу имени "Шали Балниязова";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"Советская" в улицу имени "А.Молдагуловой";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"Ленина" в улицу имени "Д.Шампиева";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"Новая" в улицу имени "Сабыра Рахимова";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"Заводская" в улицу "Астана";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"Набережная" в улицу имени "М.Маметовой";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"Чапаева" в улицу "Бирлик";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"Чкалова" в улицу имени "М.Ауезова";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"Фрунзе" в улицу имени "К.Сатпаева";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"М. Горького" в улицу имени "А.Жубанова";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"Мира" в улицу "Бейбитшилик";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"Джамбула" в улицу "Жамбыла Жабаева";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следующее наименование улице села Кос-Истек: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Абылхаир хана;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акима Кос-Истекского сельского округа Каргалинского района Актюбинской области от 10.11.2020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по исполнению данного решения возложить на ведущего специалиста акима Кос-Истекского сельского округа Ахметову А.Т.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Кос-Истекского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