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319de" w14:textId="b1319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наименовании улиц Степного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Степного сельского округа Каргалинского района Актюбинской области от 18 мая 2012 года № 1. Зарегистрировано Управлением юстиции Каргалинского района Актюбинской области 5 июня 2012 года № 3-6-141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В реквизитах, заголовке и по всему тексту решения на казахском языке слова "селолық" заменено словами "ауылдық" текст на русском языке без изменений решением акима Степного сельского округа Каргалинского района Актюбинской области от 04.04.2017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административно-территориальном устройстве Республики Казахстан", и с учетом мнения населения, аким Степного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Присвоить следующие наименования улицам Степного сельского округа: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Села Степное: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Сарке батыра;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Ахмет Жубанова;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Д.А. Кунаева;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Шокан Уалиханова;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Б. Момышулы;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Тауелсиздик;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 Оспанова;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Алии Молдагуловой;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 Маметовой;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Е.З. Ракчеева;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Села Кайракты: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Ж. Жараспаева;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Абилхайрхана;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Жастар - улица села Кайрактысай является продолжением улицы 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Села Первомайское: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Казахстанская;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Села Мамыт: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Достык: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Шахтерская.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по исполнению настоящего решения возложить на ведущего специалиста аппарата акима Степного сельского округа Жолдыбаеву Б.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Степного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округа: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