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b197d" w14:textId="deb19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единых ставок фиксированного налога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Кобдинского района Актюбинской области от 25 апреля 2012 года № 19. Зарегистрировано Департаментом юстиции Актюбинской области 15 мая 2012 года № 3-7-143. Утратило силу решением маслихата Кобдинского района Актюбинской области от 2 марта 2018 года №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Кобдинского района Актюбинской области от 02.03.2018 № 139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заголовке, тексте и приложении решения на казахском языке слова "ставкаларын", "ставкалары", "ставкаларының" заменены словами "мөлшерлемелерін", "мөлшерлемелері", "мөлшерлемелерінің", текст на русском языке не меняется решением маслихата Хобдинского района Актюбинской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422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№ 99-IV "О налогах и других обязательных платежах в бюджет" (Налоговый Кодекс)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единые ставки фиксированного налога для всех налогоплательщиков осуществляющих деятельность на территории Кобдинского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Исключен – решением маслихата Хобдинского района Актюбинской области от 13.03.2017 </w:t>
      </w:r>
      <w:r>
        <w:rPr>
          <w:rFonts w:ascii="Times New Roman"/>
          <w:b w:val="false"/>
          <w:i w:val="false"/>
          <w:color w:val="000000"/>
          <w:sz w:val="28"/>
        </w:rPr>
        <w:t>№ 71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Г.Балгарина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 Л.Исмагамбетова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2012 г. № 19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Единые ставки фиксированного налога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5896"/>
        <w:gridCol w:w="4951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объекта налогообложения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базовых ставок фиксированного налога (в месячных расчетных показателях)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одним игроком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Игровой автомат без выигрыша, предназначенный для проведения игры с участием более одного игрока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Персональный компьютер, используемый для проведения игры 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Игровая дорожка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Бильярдный стол</w:t>
            </w:r>
          </w:p>
        </w:tc>
        <w:tc>
          <w:tcPr>
            <w:tcW w:w="4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