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fc76" w14:textId="4bbf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арендной платы в государственных арендных домах Кобдинского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14 августа 2012 года № 160. Зарегистрировано Департаментом юстиции Актюбинской области 12 сентября 2012 года № 3412. Утратило силу постановлением акимата Кобдинского района Актюбинской области от 5 марта 2013 года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Кобдинского района Актюбинской области от 05.03.2013 № 41.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2011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№ 94 «О жилищных отношениях»,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арендной платы за пользования жилищем в арендных домах государственного жилищного фонда Кобдинского района, исходя из расчета арендной платы за 1 квадратный метр,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К.Коктова.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 и распространяется на правоотношения, с 1 сентября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 А. Джусибалиев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Кобдинского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14.08.2012 года № 160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ежемесячной арендной платы, установленной за</w:t>
      </w:r>
      <w:r>
        <w:br/>
      </w:r>
      <w:r>
        <w:rPr>
          <w:rFonts w:ascii="Times New Roman"/>
          <w:b/>
          <w:i w:val="false"/>
          <w:color w:val="000000"/>
        </w:rPr>
        <w:t>
пользование жилищем в арендном доме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жилищного фонда Кобдинского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расчете арендной платы, взимаемой за проживание в государственных арендных домах, применяются следующие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Сметная стоимость 1 дома построенного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2008–2010 годах                          - 3594178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Сметная стоимость 1 дома построенного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году                                    - 5001915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1 квадратного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метра жилья построенного в 2008-2010 годах     - 54366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1 квадратного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метра жилья построенного в 2011 году           - 61614 тенге.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Общая площадь жилья: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построенного в 2008-2010 годах             - 1190 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построенного в 2011 году                    - 893 кв.м.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Е-площадь 1 жилого дома: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построенного в 2008 – 2010 годах             - 66 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построенного в 2011 году                     - 81 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- Расчетный срок службы зданий             - 100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 - Годовая сумма затрат на эксплуатацию,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текущий и капитальный ремонт жилого дома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построенного в 2008-2010 годах                 - 35942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построенного в 2011 году                 - 50019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- сумма платежей, необходимая на 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жилого дома (в тенге за 1 квадратный метр в 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- размер арендной платы за пользование жилищем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тенге за 1 квадратный метр в месяц)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Формула расчета: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Для арендных домов, построенных в 2008-2010 годах: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= Г: 12:Е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= 35942:12:66 = 45 тенге 40 тиын.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А= Ц:Т: 12 + 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А= 54366: 100: 12 + 45,4 = 90 тенге 70 тиын.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квадратный метр в месяц – 90 тенге 70 тиын.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арендных домах, построенных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Р=Г: 12: 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Р=50019:12:81=51 тенге 40 тиын.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А=Ц: Т: 12 + 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А= 50019: 100: 12 + 51,4 =102 тенге 70 тиын.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квадратный 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месяц – 102 тенге 70 тиын.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