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dfd5" w14:textId="b22d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12 марта 2012 года № 75. Зарегистрировано Департаментом юстиции Актюбинской области 30 марта 2012 года № 3-8-150. Утратило силу постановлением акимата Мартукского района Актюбинской области от 24 мая 2012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Мартукского района Актюбинской области от 24.05.2012 № 153.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пунктом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организующих социальные рабочие места, финансируемые за счет средств местного и республиканского бюджетов,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 независимо от их форм собственности заключить соответствующие договоры и обеспечить трудоустройство безработных граждан на социальные рабочие места в соответствии с направлениями государственного учреждения «Мартукский районный отдел занятости и социальных программ» и государственного учреждения «Центр занятости Мартукского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«Мартукский районный отдел занятости и социальных программ» (Алматбаева Г.А.):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плана и средств,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с работодателями размер вклада в оплату труда, принятых на социальные рабочие места работников, определять исходя из их реальных возможностей;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частичную компенсацию затрат работодателей на оплату труда принятых на социальные рабочие места работников в размере, не превышающем двадцать шесть тысяч тенге из местного бюджета. Средства направлять на расчетные счета организаций согласно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26 мая 2011 года № 172 «Об организации и финанасировании социальных рабочих мест» (зарегистрировано в Реестре государственной регистрации нормативных правовых актов 10 июня 2011 года за № 3-8-131, опубликовано в газете «Мәртөк тынысы» от 16 июня 2011 года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Кузембаеву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февраля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Т. Колкебаев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12.03.2012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места, финансируемые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045"/>
        <w:gridCol w:w="1748"/>
        <w:gridCol w:w="1054"/>
        <w:gridCol w:w="881"/>
        <w:gridCol w:w="1531"/>
        <w:gridCol w:w="2205"/>
      </w:tblGrid>
      <w:tr>
        <w:trPr>
          <w:trHeight w:val="42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работы,месяцев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тенге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«Мирас»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«Илья»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«Юг»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«Саби»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«Дияр-Ата»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«Жазит»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«Мрия»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«Фиалка»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«Жездибай»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«Жалын»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«Алга»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Мартук сервис»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«Серік» крестьянское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12.03.2012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места, финансируемые за счет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011"/>
        <w:gridCol w:w="2372"/>
        <w:gridCol w:w="896"/>
        <w:gridCol w:w="1006"/>
        <w:gridCol w:w="1182"/>
        <w:gridCol w:w="1337"/>
        <w:gridCol w:w="1559"/>
      </w:tblGrid>
      <w:tr>
        <w:trPr>
          <w:trHeight w:val="42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(ТОО)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 Агро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Фарт-строй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Производственный кооператив (ПК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Крестьянские хозяйства (КХ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Торебек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Кызылшын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Аргын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Коконис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Фиалка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Заря-1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Сагыныш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Рубин-5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АСЕБ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Акбокен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Караагаш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Индивидуальные предприниматели (ИП)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 «Нур»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«Кете»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«Феникс»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«Улыбка»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«Мир»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технического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 Азия»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«Омарова»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«Джумабаев»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технического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«Усенко»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шиномонтаж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