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478c0" w14:textId="c6478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осуществления выездной торговли в Мартукском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Мартукского района Актюбинской области от 8 августа 2012 года № 251. Зарегистрировано Департаментом юстиции Актюбинской области 22 августа 2012 года № 3-8-155. Утратило силу постановлением Мартукского районного акимата Актюбинской области от 23 декабря 2013 года № 426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Мартукского районного акимата Актюбинской области от 23.12.2013 № 426.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«О регулировании торговой деятельности»,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апреля 2005 года № 371 «Об утверждении Правил внутренней торговли» акимат Мартукского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для осуществления выездной торговли в Мартукском районе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Кенжегулова Б.К.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со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М.Елеусизов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Мартукского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августа 2012 года № 251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осуществления выездной торговли в Мартукском районе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3423"/>
        <w:gridCol w:w="5856"/>
        <w:gridCol w:w="2364"/>
      </w:tblGrid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села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торговли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мест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Аккудукский сельский округ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Вознесеновка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Есет батыра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(возле врачебной амбулатории)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Веренка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Б.Момышулы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(возле сельской библиотеки)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Байнассайский сельский округ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Акмоласай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А.Молдагуловой №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(во дворе сельского клуба)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Байнассай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Центрального поворота № 1 (район парка)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Горноводск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Кызыл кол № 13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лет Казахстана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Достык № 6/2 (возле фельдшерско-акушерского пункта)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Байторысайский сельский округ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Байторысай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М.Оспанова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(возле здания ТОО «Мартук агросервис»)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Полтавка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Жастар № 27 (напротив сельского клуба)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Женис № 8 (возле сельского клуба)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Дмитриевка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Достык № 24 (возле бывшего магазина)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Жайсанский сельский округ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Жайсан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Болашак (возле здания сельской почты)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Каратогайский сельский округ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Каратогай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Байтурсынова № 30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Карачаевский сельский округ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Каратаусай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Квиндт №18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Балгазина № 21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Курмансайский сельский округ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Курмансай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Алтынсарина (перед сельским клубом)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Кызылжарский сельский округ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рядом с магазином «Айсулу»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Борте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рядом с магазином «Престиж»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Шевченко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рядом с сельским клубом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Мартукский сельский округ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Байганина (напротив районного Дома культуры)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Байганина (рядом с торговым домом «Гала»)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Озмителя (напротив Народного Банка)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Родниковский сельский округ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Родниковка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Гагарина (50 метров от магазина «Асемжанна»)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Родниковка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Гагарина (30 метров от магазина «Роза»)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Танирбергенский сельский округ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Саржансай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Достык № 33 (на площади сельского акимата)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Хазретовский сельский округ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Хазрет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ТОО «Хазрет»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Хлебодаровский сельский округ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Хлебодар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Айтеке би №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(между зданием «Тойхана» и памятником).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