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2551" w14:textId="68f2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20 декабря 2011 года № 263 "О бюджете Мартукского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октября 2012 № 41. Зарегистрировано Департаментом юстиции Актюбинской области 20 ноября 2012 года № 3447.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«О бюджете Мартукского района на 2012-2014 годы» от 20 декабря 2011 года № 263 (зарегистрированное в Реестре государственной регистрации нормативных правовых актов за № 3-8-145, опубликованное 2 февраля 2012 года в газете «Мәртөк тынысы» №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«3 547 710,4» заменить цифрами «3 549 778,6»,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«437 210» заменить цифрами «437 400»;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«6 950» заменить цифрами «6 765»;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«3 095 550,4» заменить цифрами «3 097 613,6»;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«3 572 562,4» заменить цифрами «3 574 630,6»;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«7 418» заменить цифрами «8 008,4»;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«17 830» заменить цифрами «18 533»;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«122 992» заменить цифрами «122 837»;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«23 130» заменить цифрами «24 054,8».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А.Исмагулов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22"/>
        <w:gridCol w:w="781"/>
        <w:gridCol w:w="7250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3 549 778,6 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437 400,0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176 222,0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176 222,0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143 000,0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107 625,0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73 580,0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3 445,0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24 600,0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2 020,0 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3 408,0 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1 825,0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1 825,0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6 765,0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 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14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20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3 097 613,6 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3 097 613,6 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3 097 613,6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20"/>
        <w:gridCol w:w="720"/>
        <w:gridCol w:w="720"/>
        <w:gridCol w:w="6754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3 574 630,6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227 363,0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12 456,0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59 914,0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119 338,0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20 564,0</w:t>
            </w:r>
          </w:p>
        </w:tc>
      </w:tr>
      <w:tr>
        <w:trPr>
          <w:trHeight w:val="12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15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1 993 145,0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237 505,3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237 505,3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236 674,0</w:t>
            </w:r>
          </w:p>
        </w:tc>
      </w:tr>
      <w:tr>
        <w:trPr>
          <w:trHeight w:val="25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831,3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1 646 937,7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1 646 937,7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1 540 939,0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</w:p>
        </w:tc>
      </w:tr>
      <w:tr>
        <w:trPr>
          <w:trHeight w:val="12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25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108 702,0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73 215,0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35 487,0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8 365,0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15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156 523,4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142 817,4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127 123,4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46 076,0</w:t>
            </w:r>
          </w:p>
        </w:tc>
      </w:tr>
      <w:tr>
        <w:trPr>
          <w:trHeight w:val="15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53 097,4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14 310,0</w:t>
            </w:r>
          </w:p>
        </w:tc>
      </w:tr>
      <w:tr>
        <w:trPr>
          <w:trHeight w:val="15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13 706,0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842 580,0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131 577,0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102 812,0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40 954,0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57 858,0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679 257,0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679 257,0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8 665,0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669 828,0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25 915,0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119 190,0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78 220,0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21 061,0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20 776,0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57 575,4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32 643,4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8 008,4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8 008,4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15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78 406,7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78 406,7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78 282,7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78 764,8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78 172,8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7 723,0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65 250,8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51 863,8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54"/>
        <w:gridCol w:w="796"/>
        <w:gridCol w:w="7422"/>
        <w:gridCol w:w="26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62"/>
        <w:gridCol w:w="784"/>
        <w:gridCol w:w="741"/>
        <w:gridCol w:w="6627"/>
        <w:gridCol w:w="26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-47 718,0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775"/>
        <w:gridCol w:w="7274"/>
        <w:gridCol w:w="26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8"/>
        <w:gridCol w:w="766"/>
        <w:gridCol w:w="788"/>
        <w:gridCol w:w="6532"/>
        <w:gridCol w:w="26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41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3156"/>
        <w:gridCol w:w="2570"/>
        <w:gridCol w:w="2570"/>
      </w:tblGrid>
      <w:tr>
        <w:trPr>
          <w:trHeight w:val="22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115138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15694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2"/>
        <w:gridCol w:w="2454"/>
        <w:gridCol w:w="3383"/>
        <w:gridCol w:w="3341"/>
      </w:tblGrid>
      <w:tr>
        <w:trPr>
          <w:trHeight w:val="22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3372"/>
        <w:gridCol w:w="4020"/>
        <w:gridCol w:w="1892"/>
      </w:tblGrid>
      <w:tr>
        <w:trPr>
          <w:trHeight w:val="22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285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166096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