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30cc" w14:textId="6533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Мартукского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21 декабря 2012 года № 49. Зарегистрировано Департаментом юстиции Актюбинской области 16 января 2013 года № 3496.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4 декабря 2008 года «Бюджетный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4 405 064,4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        436 956,0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       32 924,0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 11 100,0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    3 924 076,7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4 435 773,0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 34 830,0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41 481,0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6 651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  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    -65 538,6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 65 538,6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 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9 330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19 066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–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2013 год объемы субвенций, передаваемых из областного бюджета в сумме 2 079 196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35 543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содействию экономического развития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– 25 209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49 245,1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40 608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8 910,8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12 797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18 625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8 399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9 673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28 809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водоснабжения населенных пунктов – 1 194 934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2013 год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201 439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179 525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аппаратов района –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коммунального жилья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материальную помощь ветеранам Великой Отечественной Войны –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доработку проектно-сметной документации на объект «Реконструкция водопроводных сетей в селе Хлебодаровка Мартукского района»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села Мартук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капитальный ремонт моста через приток реки Борте на 19,5 километре автодороги «Мартук-Студенческое»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– 1 757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1 338,8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Мартукского района Актюбинской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2013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Мартукского района Актюбинской области от 26.07.2013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сельских (аульных)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Председатель сессии Мартукского    Секретарь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Б. Абдуллин                    А. Исмагулов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 2012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Мартукского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9"/>
        <w:gridCol w:w="649"/>
        <w:gridCol w:w="7783"/>
        <w:gridCol w:w="25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4 405 064,4 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436 956,0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177 063,0 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147 631,0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147 631,0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101 253,0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64 462,0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3 191,0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27 100,0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1 510,0 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4 286,0 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2 113,0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2 113,0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32 931,7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1 007,7 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</w:tr>
      <w:tr>
        <w:trPr>
          <w:trHeight w:val="14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20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31 874,0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31 874,0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3 924 076,7 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3 924 076,7 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3 924 076,7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09"/>
        <w:gridCol w:w="728"/>
        <w:gridCol w:w="750"/>
        <w:gridCol w:w="7270"/>
        <w:gridCol w:w="264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4 435 773,0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234 394,0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203 381,0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60 845,0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129 453,0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128 418,0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15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2 191 798,8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246 478,0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246 478,0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205 870,0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1 678 350,0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1 588 562,0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266 970,8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86 745,8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8 805,0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134 729,0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121 553,0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27 240,0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56 349,0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14 612,0</w:t>
            </w:r>
          </w:p>
        </w:tc>
      </w:tr>
      <w:tr>
        <w:trPr>
          <w:trHeight w:val="15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1 501 073,2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30 484,8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28 809,0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1 441 435,4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1 441 435,4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1 426 373,0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71 282,1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27 090,1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16 707,0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16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95 245,3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32 479,0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32 183,0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12 545,6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12 545,6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-65 538,6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65 538,6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02"/>
        <w:gridCol w:w="757"/>
        <w:gridCol w:w="7368"/>
        <w:gridCol w:w="25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3 100 121,0 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492 453,0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206 100,0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206 100,0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162 150,0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162 150,0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111 613,0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12 272,0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</w:tr>
      <w:tr>
        <w:trPr>
          <w:trHeight w:val="20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10 722,0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10 722,0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2 585 496,0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2 585 496,0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2 585 496,0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70"/>
        <w:gridCol w:w="741"/>
        <w:gridCol w:w="698"/>
        <w:gridCol w:w="7161"/>
        <w:gridCol w:w="26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3 100 121,0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219 084,0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186 377,0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13 342,0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13 342,0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52 464,0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52 464,0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120 571,0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120 571,0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18 290,0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14 417,0</w:t>
            </w:r>
          </w:p>
        </w:tc>
      </w:tr>
      <w:tr>
        <w:trPr>
          <w:trHeight w:val="15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2 164 578,0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282 325,0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282 325,0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248 800,0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1 736 708,0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1 736 708,0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1 649 557,0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87 151,0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145 545,0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29 674,0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7 574,0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196 137,0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180 417,0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180 417,0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59 799,0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19 117,0</w:t>
            </w:r>
          </w:p>
        </w:tc>
      </w:tr>
      <w:tr>
        <w:trPr>
          <w:trHeight w:val="15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15 720,0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57 200,0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34 935,0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34 935,0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33 103,0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22 339,0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2 062,0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209 330,0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168 112,0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83 112,0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83 112,0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22 588,0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21 428,0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11 439,0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5 018,0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75 774,0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15 194,0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15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7 816,0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65 166,0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65 166,0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65 166,0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65 166,0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27 966,0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944"/>
        <w:gridCol w:w="7294"/>
        <w:gridCol w:w="2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912"/>
        <w:gridCol w:w="720"/>
        <w:gridCol w:w="784"/>
        <w:gridCol w:w="6711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-8 928,0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902"/>
        <w:gridCol w:w="1622"/>
        <w:gridCol w:w="6659"/>
        <w:gridCol w:w="2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912"/>
        <w:gridCol w:w="762"/>
        <w:gridCol w:w="741"/>
        <w:gridCol w:w="6755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02"/>
        <w:gridCol w:w="1622"/>
        <w:gridCol w:w="6701"/>
        <w:gridCol w:w="2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 2012 года № 49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02"/>
        <w:gridCol w:w="757"/>
        <w:gridCol w:w="7368"/>
        <w:gridCol w:w="25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3 471 096,0 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506 801,0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213 995,0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213 995,0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113 698,0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340,0 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2 605,0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2 605,0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</w:tr>
      <w:tr>
        <w:trPr>
          <w:trHeight w:val="20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2 950 345,0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2 950 345,0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2 950 345,0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77"/>
        <w:gridCol w:w="784"/>
        <w:gridCol w:w="698"/>
        <w:gridCol w:w="6882"/>
        <w:gridCol w:w="26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3 471 096,0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235 678,0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193 218,0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55 323,0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54 523,0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124 257,0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124 257,0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23 609,0</w:t>
            </w:r>
          </w:p>
        </w:tc>
      </w:tr>
      <w:tr>
        <w:trPr>
          <w:trHeight w:val="12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18 851,0</w:t>
            </w:r>
          </w:p>
        </w:tc>
      </w:tr>
      <w:tr>
        <w:trPr>
          <w:trHeight w:val="15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12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2 512 069,0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288 619,0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288 619,0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252 747,0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1 806 338,0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1 806 338,0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1 718 879,0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87 459,0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417 112,0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394 129,0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394 129,0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22 983,0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8 104,0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1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211 554,0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192 389,0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192 389,0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74 234,0</w:t>
            </w:r>
          </w:p>
        </w:tc>
      </w:tr>
      <w:tr>
        <w:trPr>
          <w:trHeight w:val="15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63 985,0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15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19 165,0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87 690,0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54 684,0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54 684,0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5 184,0</w:t>
            </w:r>
          </w:p>
        </w:tc>
      </w:tr>
      <w:tr>
        <w:trPr>
          <w:trHeight w:val="8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1 961,0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1 961,0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176 059,0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133 825,0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88 825,0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88 825,0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28 333,0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21 617,0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6 595,0</w:t>
            </w:r>
          </w:p>
        </w:tc>
      </w:tr>
      <w:tr>
        <w:trPr>
          <w:trHeight w:val="12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77 358,0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2 853,0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</w:p>
        </w:tc>
      </w:tr>
      <w:tr>
        <w:trPr>
          <w:trHeight w:val="15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116 358,0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116 358,0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116 358,0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27 716,0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8 892,0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2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90"/>
        <w:gridCol w:w="1601"/>
        <w:gridCol w:w="6828"/>
        <w:gridCol w:w="2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98"/>
        <w:gridCol w:w="741"/>
        <w:gridCol w:w="741"/>
        <w:gridCol w:w="6925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-8 928,0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90"/>
        <w:gridCol w:w="1558"/>
        <w:gridCol w:w="6871"/>
        <w:gridCol w:w="2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98"/>
        <w:gridCol w:w="719"/>
        <w:gridCol w:w="805"/>
        <w:gridCol w:w="6883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12"/>
        <w:gridCol w:w="1622"/>
        <w:gridCol w:w="6828"/>
        <w:gridCol w:w="2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42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</w:t>
      </w:r>
      <w:r>
        <w:br/>
      </w:r>
      <w:r>
        <w:rPr>
          <w:rFonts w:ascii="Times New Roman"/>
          <w:b/>
          <w:i w:val="false"/>
          <w:color w:val="000000"/>
        </w:rPr>
        <w:t>
"Аппарат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округа"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Мартукского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221"/>
        <w:gridCol w:w="2833"/>
        <w:gridCol w:w="2813"/>
      </w:tblGrid>
      <w:tr>
        <w:trPr>
          <w:trHeight w:val="31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757"/>
        <w:gridCol w:w="2226"/>
        <w:gridCol w:w="3162"/>
        <w:gridCol w:w="1695"/>
      </w:tblGrid>
      <w:tr>
        <w:trPr>
          <w:trHeight w:val="31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11301,5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11654,9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15156,6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17041,5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10234,1</w:t>
            </w:r>
          </w:p>
        </w:tc>
      </w:tr>
      <w:tr>
        <w:trPr>
          <w:trHeight w:val="37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12545,6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