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67a" w14:textId="5885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10 августа 2012 года № 39. Зарегистрировано Департаментом юстиции Актюбинской области 28 августа 2012 года № 3-9-174. Утратило силу решением Мугалжарского районного маслихата Актюбинской области от 20 августа 2013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>Утратило силу решением Мугалжарского районного маслихата Актюбинской области от 20.08.2013 № 110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социальную помощь к праздничным датам отдельным категориям граждан в нижеследующем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защиты детей, семьям получающих государственную адресную социальную помощь на детей до 18 лет по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людей, пенсионерам получающим минимальную пенсию и ниже минимальной пенсии по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социальная помощь оказывается в денежной форме за счет средств районного бюджета, путем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«Мугалжарский районный отдел занятости и социальных программ» обеспечить реализацию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заместителя акима района Н.Аккул.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со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Д.Калыкбергенов                     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