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22e" w14:textId="7432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28 декабря 2012 года № 70. Зарегистрировано Департаментом юстиции Актюбинской области 9 января 2013 года № 3485.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Мугалжарского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10 797 076,9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8 687 860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  9 650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2 079 566,9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10 802 628,7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  1 317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3 876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                -8 868,8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8 868,8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Установить, что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превышение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9 330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19 066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2013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размер бюджетного изъятия в областной бюджет в размере 4 734 097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текущих трансфертов из республиканского бюджета на общую сумму 790 216,9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районам;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электронного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среднего основного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2013 год целевые трансферты и трансферты на развитие на общую сумму 1 294 543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Мугалжарского района Актюбинской области от 24.01.2013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01.08.2013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Направить поступления целевых текущих трансфертов в вышестоящие бюджеты в связи с передачей функций государственных органов из нижестоящего уровня государственного управления в вышестоящий на апробирование подушевого финансирования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решением маслихата Мугалжарского района Актюбинской области от 04.12.2013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20 000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аппарата акима района в городе, города районного значения,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Д.Мурзатаев                       С.Салыкбаев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Мугалжарского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30"/>
        <w:gridCol w:w="262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10 797 076,9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8 659 890,0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6 818 927,0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6 681 969,0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7"/>
        <w:gridCol w:w="1033"/>
        <w:gridCol w:w="841"/>
        <w:gridCol w:w="6160"/>
        <w:gridCol w:w="25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10 802 628,7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313 823,5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274 414,4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201 657,4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184 368,4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5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3 596 851,1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120 634,0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2 669 875,9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2 669 875,9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2 612 806,9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449 633,2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202 147,2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133739,2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253 903,9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226 482,4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224 269,4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97 074,0</w:t>
            </w:r>
          </w:p>
        </w:tc>
      </w:tr>
      <w:tr>
        <w:trPr>
          <w:trHeight w:val="19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17 468,0</w:t>
            </w:r>
          </w:p>
        </w:tc>
      </w:tr>
      <w:tr>
        <w:trPr>
          <w:trHeight w:val="21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1 327 104,9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224 530,9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14 738,3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186 014,4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63 865,0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122 149,4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1 009 726,0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641 895,0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77 383,4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37 559,6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510 787,0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92 848,0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38 210,0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2 285,0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43 399,0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27 479,5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9 884,1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9 884,1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13 079,9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27 146,4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86"/>
        <w:gridCol w:w="784"/>
        <w:gridCol w:w="7567"/>
        <w:gridCol w:w="2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11 474 944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10 450 674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8 668 415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8 565 118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381 715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962 964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962 964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7"/>
        <w:gridCol w:w="749"/>
        <w:gridCol w:w="789"/>
        <w:gridCol w:w="6808"/>
        <w:gridCol w:w="24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24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11 474 944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278 602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240 762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173 892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173 892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3 595 061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510 296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510 296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368 628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2 656 885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2 656 885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2 599 263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427 880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380 815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380 815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47 065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27 865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369 230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341 462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338 375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184 130</w:t>
            </w:r>
          </w:p>
        </w:tc>
      </w:tr>
      <w:tr>
        <w:trPr>
          <w:trHeight w:val="18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18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292 745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93 069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126 812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124 812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18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48 833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6 502 920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-1 279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-1 279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27"/>
        <w:gridCol w:w="764"/>
        <w:gridCol w:w="7547"/>
        <w:gridCol w:w="2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10 168 244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9 156 826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7 271 456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7 157 971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254 665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168 450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2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983 568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983 568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7"/>
        <w:gridCol w:w="763"/>
        <w:gridCol w:w="782"/>
        <w:gridCol w:w="6790"/>
        <w:gridCol w:w="24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24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10 168 244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278 730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240 870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3 565 293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529 428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529 428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377 843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2 702 336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2 702 336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2 644 714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333 529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279 514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279 514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54 015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387 930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360 162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207 429</w:t>
            </w:r>
          </w:p>
        </w:tc>
      </w:tr>
      <w:tr>
        <w:trPr>
          <w:trHeight w:val="18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8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422 224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64 874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52 874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34 234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305 681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68 045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52 045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118 611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26 811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83 601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</w:tr>
      <w:tr>
        <w:trPr>
          <w:trHeight w:val="18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55 911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54 911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4 964 711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4 964 711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4 964 711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4 964 711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-1 279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-1 279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10"/>
        <w:gridCol w:w="812"/>
        <w:gridCol w:w="852"/>
        <w:gridCol w:w="88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Мугалжарского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731"/>
        <w:gridCol w:w="1891"/>
        <w:gridCol w:w="1550"/>
        <w:gridCol w:w="1355"/>
        <w:gridCol w:w="1450"/>
        <w:gridCol w:w="1380"/>
        <w:gridCol w:w="1407"/>
      </w:tblGrid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6"/>
        <w:gridCol w:w="1921"/>
        <w:gridCol w:w="1499"/>
        <w:gridCol w:w="1780"/>
        <w:gridCol w:w="1659"/>
        <w:gridCol w:w="1460"/>
      </w:tblGrid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146359,0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11075,2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11452,9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10989,4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