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17b9" w14:textId="9ff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Булакты Егиндыбулакского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Егиндибулакского сельского округа Мугалжарского района Актюбинской области от 4 мая 2012 года № 4. Зарегистрировано Управлением юстиции Мугалжарского района Актюбинской области 28 мая 2012 года № 3-9-171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В заголовке, реквизитах и по всему тексту решения на русском языке слова "аула", "аульного" заменены словами "села", "сельского" решениями акима Егиндыбулакского сельского округа Мугалжарского района Актюбинской области от 10.11.2014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и с учетом мнения населения села Булакты, аким Егиндыбулакского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Егиндыбулакского сельского округа Мугалжарского района Актюбинской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следующие наименования улицам села Булакты;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Полтинников Карп Федорович;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2 - Төлеу Алдабергенов;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Ідіріс Алмашұлы Ермағанбетов;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Бұлақты;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Жем;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6 - Тәнтісай;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7 -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8 - Қаракөл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Егиндыбулакского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