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ef7" w14:textId="c80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Құмсай, Жамбыл, Шилі, Терісбұтақ Кумсайского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18 июня 2012 года № 4. Зарегистрировано Управлением юстиции Мугалжарского района Актюбинской области 11 июля 2012 года № 3-9-172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В реквизитах, заголовке и по всему тексту решения слова "аулов", "аульного", "ауле" заменено словами "сел", "сельского", "селе" - решениями акима Кумсайского сельского округа Мугалжарского района Актюбинской области от 26.11.2014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11.05.2017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учетом мнения населения сел Құмсай, Жамбыл, Шилі, Терісбұтақ аким Кумсайского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Присвоить следующие наименования улицам сел Құмсай, Жамбыл, Шилі, Терісбұтақ.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Құмсай: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Мария Барбусинова;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Нұралы Қаниев;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3 - Интернациональная;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4 - Серғазы Байжанов;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5 - Кооперативная;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6 - 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7 - Меруерт Жанболатова;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8 - Құлшары Мырзабаев.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Жамбыл: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Жамбыл.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Шилі: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Бірлік.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селе Терісбұтақ: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Достық.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за исполнением данного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Кумсайского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И.И. Телегенов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