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11e" w14:textId="3f1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разъезда № 57 "Тас" села Мугалжар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Мугалжар Мугалжарского района Актюбинской области от 14 августа 2012 года № 20. Зарегистрировано Департаментом юстиции Актюбинской области 4 сентября 2012 года № 3409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 и в преамбуле решения на государственном языке слово «селосының» заменено словом «ауылының» - решением акима села Мугалжар Мугалжарского района Актюбинской области от 20.10.2014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 и с учетом мнения населения разъезда № 57 «Тас» села Мугалжар Мугалжарского района, аким села Мугалжар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разъезда № 57 «Тас» - «Теміржолшылар».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Мугалжар                    Даримбетов Г.Н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