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1f8c" w14:textId="3c4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23 января 2012 года № 9. Зарегистрировано Департаментом юстиции Актюбинской области 6 февраля 2012 года № 3-10-159. Утратило силу постановлением акимата Темирского района Актюбинской области от 14 января 2013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Темирского района Актюбинской области от 14.01.2013 №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самоуправлениии в Республике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арендной платы за пользование жилищем в арендном доме государственного жилищного фонда Темирского района, исходя из расчета арендной платы на 1 квадратный метр,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Нургалиева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Б. Каниев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</w:t>
      </w:r>
      <w:r>
        <w:br/>
      </w:r>
      <w:r>
        <w:rPr>
          <w:rFonts w:ascii="Times New Roman"/>
          <w:b/>
          <w:i w:val="false"/>
          <w:color w:val="000000"/>
        </w:rPr>
        <w:t>
ежемесячной арендной платы, установленной за пользование</w:t>
      </w:r>
      <w:r>
        <w:br/>
      </w:r>
      <w:r>
        <w:rPr>
          <w:rFonts w:ascii="Times New Roman"/>
          <w:b/>
          <w:i w:val="false"/>
          <w:color w:val="000000"/>
        </w:rPr>
        <w:t>
жилищем в арендном доме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за проживание в государственных арендных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построенного в 2011 году                  - 4034111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Стоймость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квадратного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метра жилья построенного в 2011 году        - 70000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- Общая плошадь жилья - 75 кв.м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               - 100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квадратный метр жилья на эксплуатацию,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и текущий ремонт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построенного в 2011 году                           - 40341тг.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— сумма платежей, необходимая на содержание жилого дома (в тенге за 1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— размер арендной платы за пользование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тенге за 1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домов, построенных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Р=Г:12: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Р=40341:12:75=44,8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А=70000:100:12+44,8=103,1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месяц                                   - 103 тенге 10 тиын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