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cd95" w14:textId="6a3c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23 мая 2012 года № 114. Зарегистрировано Департаментом юстиции Актюбинской области 4 июня 2012 года № 3-10-172. Утратило силу постановлением акимата Темирского района Актюбинской области от 18 июня 2012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Темирского района Актюбинской области от 18.06.2012 № 131.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управлениии и самоуправлении в Республике Казахстан»,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5-7)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организующих рабочие места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«Темирский районный отдел занятости и социальных программ» и «Центр занятости Темирского района» направлять выпусников, зарегистрированных в уполномоченном органе в качестве безработных в возрасте не старше 29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района Калауова Н.С.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марта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 Б. Каниев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2012 года № 114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 для</w:t>
      </w:r>
      <w:r>
        <w:br/>
      </w:r>
      <w:r>
        <w:rPr>
          <w:rFonts w:ascii="Times New Roman"/>
          <w:b/>
          <w:i w:val="false"/>
          <w:color w:val="000000"/>
        </w:rPr>
        <w:t>
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838"/>
        <w:gridCol w:w="1382"/>
        <w:gridCol w:w="345"/>
        <w:gridCol w:w="565"/>
        <w:gridCol w:w="632"/>
        <w:gridCol w:w="764"/>
        <w:gridCol w:w="1272"/>
        <w:gridCol w:w="544"/>
        <w:gridCol w:w="412"/>
        <w:gridCol w:w="897"/>
        <w:gridCol w:w="1295"/>
        <w:gridCol w:w="412"/>
        <w:gridCol w:w="1561"/>
      </w:tblGrid>
      <w:tr>
        <w:trPr>
          <w:trHeight w:val="30" w:hRule="atLeast"/>
        </w:trPr>
        <w:tc>
          <w:tcPr>
            <w:tcW w:w="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финансов»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«Налоговое управление по Темирскому району»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Темирского района»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архитектуры, градостроительства и сроительства»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санитарно-эпидемиологического надзора по Темирскому району»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внутренних политики»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земельных отношений»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занятости и социальных программ»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жилищно-коммунального хозяйства пассажирского транспорта и автомобильных дорог»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территориальный отдел ГУ «Департамент по исполнению судебных актов Актюбинской области»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Темирского городского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Кенкияского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Алтыкарасуского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Кайиндинского сельского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Индивидуальные предприниматели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763"/>
        <w:gridCol w:w="1330"/>
        <w:gridCol w:w="485"/>
        <w:gridCol w:w="532"/>
        <w:gridCol w:w="673"/>
        <w:gridCol w:w="649"/>
        <w:gridCol w:w="1213"/>
        <w:gridCol w:w="485"/>
        <w:gridCol w:w="508"/>
        <w:gridCol w:w="1026"/>
        <w:gridCol w:w="1097"/>
        <w:gridCol w:w="603"/>
        <w:gridCol w:w="1544"/>
      </w:tblGrid>
      <w:tr>
        <w:trPr>
          <w:trHeight w:val="675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«Ергалиев С.С.» 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Крестьянские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2782"/>
        <w:gridCol w:w="1398"/>
        <w:gridCol w:w="507"/>
        <w:gridCol w:w="531"/>
        <w:gridCol w:w="625"/>
        <w:gridCol w:w="625"/>
        <w:gridCol w:w="1211"/>
        <w:gridCol w:w="507"/>
        <w:gridCol w:w="484"/>
        <w:gridCol w:w="1001"/>
        <w:gridCol w:w="1118"/>
        <w:gridCol w:w="555"/>
        <w:gridCol w:w="1565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«Сага»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КХ «Алихан» 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КХ «Ащыойыл»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Акционерные 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2801"/>
        <w:gridCol w:w="1326"/>
        <w:gridCol w:w="460"/>
        <w:gridCol w:w="623"/>
        <w:gridCol w:w="670"/>
        <w:gridCol w:w="670"/>
        <w:gridCol w:w="1162"/>
        <w:gridCol w:w="577"/>
        <w:gridCol w:w="319"/>
        <w:gridCol w:w="1046"/>
        <w:gridCol w:w="1210"/>
        <w:gridCol w:w="460"/>
        <w:gridCol w:w="1586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Шубаркудукское отделение Актюбинского филиала «БТА Банк»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Телеграф ст.Шубаркудук АО «Актобе Транстелеком»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Общественные объединения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2693"/>
        <w:gridCol w:w="1238"/>
        <w:gridCol w:w="476"/>
        <w:gridCol w:w="777"/>
        <w:gridCol w:w="684"/>
        <w:gridCol w:w="638"/>
        <w:gridCol w:w="1077"/>
        <w:gridCol w:w="546"/>
        <w:gridCol w:w="546"/>
        <w:gridCol w:w="985"/>
        <w:gridCol w:w="1193"/>
        <w:gridCol w:w="546"/>
        <w:gridCol w:w="1519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по Темирскому району НДП «Нұр Отан»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2012 года № 114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работодателей, организующих рабочие места</w:t>
      </w:r>
      <w:r>
        <w:br/>
      </w:r>
      <w:r>
        <w:rPr>
          <w:rFonts w:ascii="Times New Roman"/>
          <w:b/>
          <w:i w:val="false"/>
          <w:color w:val="000000"/>
        </w:rPr>
        <w:t>
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2526"/>
        <w:gridCol w:w="1317"/>
        <w:gridCol w:w="573"/>
        <w:gridCol w:w="549"/>
        <w:gridCol w:w="712"/>
        <w:gridCol w:w="829"/>
        <w:gridCol w:w="666"/>
        <w:gridCol w:w="945"/>
        <w:gridCol w:w="689"/>
        <w:gridCol w:w="899"/>
        <w:gridCol w:w="1224"/>
        <w:gridCol w:w="550"/>
        <w:gridCol w:w="1412"/>
      </w:tblGrid>
      <w:tr>
        <w:trPr>
          <w:trHeight w:val="30" w:hRule="atLeast"/>
        </w:trPr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работодателей</w:t>
            </w:r>
          </w:p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 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нансиро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 программист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1.Государственные учреждения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Темирского района»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сельского хозяйства и ветеринарии»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культуры и развития языков»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Темирского района»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Темирский районный территориальный отдел ГУ «Департамент по исполнению судебных актов Актюбинской области» 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Темирского района»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«Шубаркудукская казахско-русская средняя школа №2»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внутренних дел»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«Темирский районный отдел земельных отношений»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Темирского городского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Кенкияского сельского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Саркульского сельского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Аксайского сельского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Кенестуского сельского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Шубаршийского поселкового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Шубаркудукского поселкового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Таскопинского сельского округа»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Государственные предприятия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2553"/>
        <w:gridCol w:w="1389"/>
        <w:gridCol w:w="574"/>
        <w:gridCol w:w="504"/>
        <w:gridCol w:w="737"/>
        <w:gridCol w:w="783"/>
        <w:gridCol w:w="714"/>
        <w:gridCol w:w="900"/>
        <w:gridCol w:w="690"/>
        <w:gridCol w:w="877"/>
        <w:gridCol w:w="1203"/>
        <w:gridCol w:w="551"/>
        <w:gridCol w:w="1415"/>
      </w:tblGrid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филиал РГКП «Центр по недвижимости по Актюбинской области»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ГККП «Темирский районный дом культуры им. Н.Байганина»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Индивидуальные предприниматели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2582"/>
        <w:gridCol w:w="1287"/>
        <w:gridCol w:w="500"/>
        <w:gridCol w:w="477"/>
        <w:gridCol w:w="871"/>
        <w:gridCol w:w="755"/>
        <w:gridCol w:w="732"/>
        <w:gridCol w:w="848"/>
        <w:gridCol w:w="778"/>
        <w:gridCol w:w="848"/>
        <w:gridCol w:w="1241"/>
        <w:gridCol w:w="593"/>
        <w:gridCol w:w="1405"/>
      </w:tblGrid>
      <w:tr>
        <w:trPr>
          <w:trHeight w:val="67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«Ергалиев С.С.» 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«Туманчаев Амангос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Косжанович»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«Утебаева Гулбакыт Алекеновна»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«Тажибаева Радина Уразалиевна»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Акционерные 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2599"/>
        <w:gridCol w:w="1307"/>
        <w:gridCol w:w="485"/>
        <w:gridCol w:w="485"/>
        <w:gridCol w:w="861"/>
        <w:gridCol w:w="720"/>
        <w:gridCol w:w="673"/>
        <w:gridCol w:w="884"/>
        <w:gridCol w:w="767"/>
        <w:gridCol w:w="861"/>
        <w:gridCol w:w="1237"/>
        <w:gridCol w:w="626"/>
        <w:gridCol w:w="1403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Шубаркудукский район электроснабжения АО «Актюбинская дистанция электроснабжения»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Телеграф ст. Шубаркудук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«Актобе ТрансТелеком»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