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355f" w14:textId="4eb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27 декабря 2012 года № 79. Зарегистрировано Департаментом юстиции Актюбинской области 8 января 2013 года № 3480. Утратило силу решением маслихата Темирского района Актюбинской области от 28 мая 2014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Темирского района Актюбинской области от 28.05.2014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3 431 604,9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 2 637 197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 108 471,1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капитала                           60 211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  625 725,8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3 508 849,9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 14 955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 20 772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 5 817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    -92 200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   92 200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Темирского района Актюбинской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02.05.2013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 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 не облагаемых у источника выплаты зачисляются полностью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санкций взимаемые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2013-2015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18 660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- 18 660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исчисляется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2013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71 890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75 780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8 194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денежных средств опекунам (попечителям) на содержание ребенка-сироты (детей-сирот) и ребенка (детей), оставшегося без попечения родителей 8 892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Темирского района Актюбинской области от 02.05.2013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2013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21 147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7 001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11 306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Темирского района Актюбинской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Исключен решением маслихата Темирского района Актюбинской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2013 год поступление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26 446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маслихата Темирского района Актюбинской области от 05.12.2013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2013 год поступление из республиканского бюджета на реализацию мер по оказанию социальной поддержки специалистов в сумме 8 435,6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в сумме 20 772 тысяч тенге в соответствии с условиями,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11 с изменениями, внесенными решением маслихата Темирского района Актюбинской области от 13.11.2013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2013 год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41 613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16 116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Темирского района Актюбинской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176 313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Темирского района Актюбинской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13. Исключен решением маслихата Темирского района Актюбинской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Учесть в районном бюджете на 2013 год поступление целевых текущих трансфертов из областного бюджета на материально-техническое оснащение аппарата района в сумме 6 086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- 73 423,5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14 615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ветеранам Великой Отечественной войны – 253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15 154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(на разработку проектно-сметной документации) – 4 800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2 974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26 800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генерального плана района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8 486,7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Темирского района Актюбинской области от 28.01.2013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пункт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решениями маслихата Темирского района Актюбинской области от 02.05.2013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26.07.2013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13.11.2013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районных бюджетных программ городских, поселковых, сельских округов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 КАЛИЕВА                          Н. УТЕПОВ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Темирского района Актюбинской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56"/>
        <w:gridCol w:w="816"/>
        <w:gridCol w:w="7186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тысяч тенге</w:t>
            </w:r>
          </w:p>
        </w:tc>
      </w:tr>
      <w:tr>
        <w:trPr>
          <w:trHeight w:val="12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3 431 604,9 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2805879,1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2637197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307636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307636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2051259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2002837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42629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108471,1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3029,1</w:t>
            </w:r>
          </w:p>
        </w:tc>
      </w:tr>
      <w:tr>
        <w:trPr>
          <w:trHeight w:val="5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 выданным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10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3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105250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625725,8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625725,8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625725,8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47"/>
        <w:gridCol w:w="816"/>
        <w:gridCol w:w="892"/>
        <w:gridCol w:w="6186"/>
        <w:gridCol w:w="278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год, тысяч тенге</w:t>
            </w:r>
          </w:p>
        </w:tc>
      </w:tr>
      <w:tr>
        <w:trPr>
          <w:trHeight w:val="21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3 508 849,9 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267144,3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228598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52499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145894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21607,3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21607,3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1117,3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2427379,5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149752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1929712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1929712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1858839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70873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307698,5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132947,5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87117,5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131319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110168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103868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</w:p>
        </w:tc>
      </w:tr>
      <w:tr>
        <w:trPr>
          <w:trHeight w:val="8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10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343828,7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72117,7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62856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41613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8486,7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216387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179287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176222,5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46000,5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106088,6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25216,6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10117</w:t>
            </w:r>
          </w:p>
        </w:tc>
      </w:tr>
      <w:tr>
        <w:trPr>
          <w:trHeight w:val="12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по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9867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2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- 92 200 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64"/>
        <w:gridCol w:w="400"/>
        <w:gridCol w:w="8318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3 237 307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2715984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2686663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2169483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2125197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10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521323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521323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14"/>
        <w:gridCol w:w="609"/>
        <w:gridCol w:w="746"/>
        <w:gridCol w:w="7331"/>
        <w:gridCol w:w="278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3 237 307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255427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218893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50466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50466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11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15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1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2247766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193780</w:t>
            </w:r>
          </w:p>
        </w:tc>
      </w:tr>
      <w:tr>
        <w:trPr>
          <w:trHeight w:val="8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193780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142620</w:t>
            </w:r>
          </w:p>
        </w:tc>
      </w:tr>
      <w:tr>
        <w:trPr>
          <w:trHeight w:val="8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1993190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1993190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1922870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60796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30796</w:t>
            </w:r>
          </w:p>
        </w:tc>
      </w:tr>
      <w:tr>
        <w:trPr>
          <w:trHeight w:val="11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15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173869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147217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</w:t>
            </w:r>
          </w:p>
        </w:tc>
      </w:tr>
      <w:tr>
        <w:trPr>
          <w:trHeight w:val="11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44843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</w:p>
        </w:tc>
      </w:tr>
      <w:tr>
        <w:trPr>
          <w:trHeight w:val="15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</w:t>
            </w:r>
          </w:p>
        </w:tc>
      </w:tr>
      <w:tr>
        <w:trPr>
          <w:trHeight w:val="11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239549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84611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84611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175421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45489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11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1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10780</w:t>
            </w:r>
          </w:p>
        </w:tc>
      </w:tr>
      <w:tr>
        <w:trPr>
          <w:trHeight w:val="19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10780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</w:t>
            </w:r>
          </w:p>
        </w:tc>
      </w:tr>
      <w:tr>
        <w:trPr>
          <w:trHeight w:val="7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11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2"/>
            </w:tblGrid>
            <w:tr>
              <w:trPr>
                <w:trHeight w:val="765" w:hRule="atLeast"/>
              </w:trPr>
              <w:tc>
                <w:tcPr>
                  <w:tcW w:w="5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11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-7 166 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64"/>
        <w:gridCol w:w="400"/>
        <w:gridCol w:w="8318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3 138 826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2696459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2174221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2128863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0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436596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436596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09"/>
        <w:gridCol w:w="870"/>
        <w:gridCol w:w="736"/>
        <w:gridCol w:w="7126"/>
        <w:gridCol w:w="275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3138826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215996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148591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148591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11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13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2326897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199132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144472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1996941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1996941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1926571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130824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</w:t>
            </w:r>
          </w:p>
        </w:tc>
      </w:tr>
      <w:tr>
        <w:trPr>
          <w:trHeight w:val="11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14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152575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24482</w:t>
            </w:r>
          </w:p>
        </w:tc>
      </w:tr>
      <w:tr>
        <w:trPr>
          <w:trHeight w:val="15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</w:t>
            </w:r>
          </w:p>
        </w:tc>
      </w:tr>
      <w:tr>
        <w:trPr>
          <w:trHeight w:val="10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64105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11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10580</w:t>
            </w:r>
          </w:p>
        </w:tc>
      </w:tr>
      <w:tr>
        <w:trPr>
          <w:trHeight w:val="15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63"/>
            </w:tblGrid>
            <w:tr>
              <w:trPr>
                <w:trHeight w:val="1590" w:hRule="atLeast"/>
              </w:trPr>
              <w:tc>
                <w:tcPr>
                  <w:tcW w:w="7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ffffff"/>
                      <w:sz w:val="20"/>
                    </w:rPr>
                    <w:t>467</w:t>
                  </w:r>
                </w:p>
              </w:tc>
            </w:tr>
          </w:tbl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10580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63"/>
            </w:tblGrid>
            <w:tr>
              <w:trPr>
                <w:trHeight w:val="765" w:hRule="atLeast"/>
              </w:trPr>
              <w:tc>
                <w:tcPr>
                  <w:tcW w:w="7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18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-7 166 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районного бюджета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774"/>
        <w:gridCol w:w="774"/>
        <w:gridCol w:w="681"/>
        <w:gridCol w:w="9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79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городских, поселковых,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2233"/>
        <w:gridCol w:w="1481"/>
        <w:gridCol w:w="1560"/>
        <w:gridCol w:w="1441"/>
        <w:gridCol w:w="1520"/>
        <w:gridCol w:w="1446"/>
      </w:tblGrid>
      <w:tr>
        <w:trPr>
          <w:trHeight w:val="24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2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мощи 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25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</w:p>
        </w:tc>
      </w:tr>
      <w:tr>
        <w:trPr>
          <w:trHeight w:val="25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п/о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</w:t>
            </w:r>
          </w:p>
        </w:tc>
      </w:tr>
      <w:tr>
        <w:trPr>
          <w:trHeight w:val="25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3.Шубарший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п/о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25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25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5.Алтыкарасу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25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6.Бородинов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4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7.Кайындин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</w:p>
        </w:tc>
      </w:tr>
      <w:tr>
        <w:trPr>
          <w:trHeight w:val="34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8.Кенестуский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4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9.Кенкиякский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24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11.Таскопин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</w:t>
            </w:r>
          </w:p>
        </w:tc>
      </w:tr>
      <w:tr>
        <w:trPr>
          <w:trHeight w:val="28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