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051f" w14:textId="bf10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311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апреля 2012 года № 23. Зарегистрировано Департаментом юстиции Актюбинской области 16 мая 2012 года № 3-11-111. Утратило силу в связи с истечением срока применения - (письмо маслихата Уилского района Актюбинской области от 14 февраля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Уилского района Актюбинской области от 14.02.2013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311 «О районном бюджете на 2012-2014 годы», (зарегистрированное в государственном реестре нормативно-правовых актов за № 3-11-104, опубликованное в газете «Ойыл» 19 и 26 января 2011 года № 3,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«2 834 815» заменить цифрами «3 133 280»;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«2 637 125» заменить цифрами «2 935 590»;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«2 853 882,7» заменить цифрами «3 152 347,7»;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8, 9 следующего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«37 459 тысячи тенге –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3 500 тысячи тенге –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«24 503» заменить цифрами «29 003».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«36 600» заменить цифрами «45 080»;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 исключить строку;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«103 801» заменить цифрами «182 652»;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4 следующего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35 000 тысячи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«5897» заменить цифрами «7 850»;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«59 236» заменить цифрами «201 547»;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6 следующего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отдельным категориям нуждающихся граждан по решениям местных представительных органов – 11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«3 954» заменить цифрами «3 089»;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Е.Жиеналин                         Б. Бисекенов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13"/>
        <w:gridCol w:w="7793"/>
        <w:gridCol w:w="245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3 133 280 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189 607 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81 467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81 467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1 232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7 883 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2 144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2 935 590 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2 935 590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2 935 590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184 821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989 827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693"/>
        <w:gridCol w:w="773"/>
        <w:gridCol w:w="701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3152347,7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183165
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2017048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221867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221867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218062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1271789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1271789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509151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509151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149734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538432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135472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133206,5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80038,5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55913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36655,3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35407,3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6119,3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8008,9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-38924,7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38924,7
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25741,7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23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2533"/>
        <w:gridCol w:w="2453"/>
        <w:gridCol w:w="1673"/>
        <w:gridCol w:w="2353"/>
      </w:tblGrid>
      <w:tr>
        <w:trPr>
          <w:trHeight w:val="27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77168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2673"/>
        <w:gridCol w:w="3253"/>
        <w:gridCol w:w="3073"/>
      </w:tblGrid>
      <w:tr>
        <w:trPr>
          <w:trHeight w:val="112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3313"/>
        <w:gridCol w:w="3873"/>
        <w:gridCol w:w="1813"/>
      </w:tblGrid>
      <w:tr>
        <w:trPr>
          <w:trHeight w:val="319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30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101557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