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f7e8" w14:textId="3e5f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21 декабря 2012 года № 58. Зарегистрировано Департаментом юстиции Актюбинской области 4 января 2013 года № 3479. Утратило силу в связи с истечением срока применения - (письмо маслихата Уилского района Актюбинской области от 27 февраля 2014 года № 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маслихата Уилского района Актюбинской области от 27.02.2014 № 26).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2012 года № 54-V «О республиканском бюджете на 2013-2015 годы» Уилский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                     2 529 230,6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            196 961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           13 571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капитала 283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      2 318 410,8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                    2 569 987,9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19 706,7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               23 565,7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       3 859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финансовыми активами                    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        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               - 60 464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60 464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 Уилского района Актюбинской области от 25.01.2013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26.04.2013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12.07.2013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31.07.2013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08.11.2013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04.12.2013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занятий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в полосе отвода автомобильных дорог общего пользования районного значения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районный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то есть деньги от продажи государственного имущества, закрепленного за государственными учреждениями, финансируемыми из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республиканском бюджете на 2013-2015 годы»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Принять к сведению и руководству, что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республиканском бюджете на 2013-2015 годы»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2013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18 660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1 731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18 660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сессии областного маслихата от 7 декабря 2012 года № 75 «Об областном бюджете на 2013-2015 годы» предусмотрена на 2013 год субвенция, передаваемая из областного бюджета в районный бюджет в сумме 1 760 942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2013 год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60 079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17 885 тысяч тенге – на реализацию мер по содействию экономического развития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«Развития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30 165,2 тысяч тенге – для реализации мер социальной поддержке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Уилского района Актюбинской области от 25.01.2013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54 640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8 194 тысяч тенге –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3 042 тысяч тенге -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13 591 тысяч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4 999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6 129 тысяч тенге на увеличение штатной численности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6 с изменениями, внесенными решениями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маслихата Уилского района Актюбинской области от 25.01.2013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12.07.2013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08.11.2013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2013 год поступление целевых трансфертов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64 370 тысяч тенге – на проектирование,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20 000 тысяч тенге –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Уилского района Актюбинской области от 25.01.2013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7 с изменениями, внесенными решениями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маслихата Уилского района Актюбинской области от 25.01.2013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31.07.2013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08.11.2013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решением маслихата Уилского района Актюбинской области от 25.01.2013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2013 год поступление целевых текущих трансфертов и целевых трансфертов на развитие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строительства и реконструкции объектов образования – 103 225,5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 – 3 213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69 800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50 000 тысяч тенге на содержание объектов общеобразовательного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4 600 тысяч тенге на материально-техническое оснащение аппарата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2 716 тысяч тенге на благоустройство и озеленение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4 999 тысяч тенге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11 586 тысяч тенге на развитие благоустройства городов 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22 154,3 тысяч тенге на ремонт объектов в рамках развития сельских населенных пунктов по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9 с изменениями, внесенными решениями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маслихата Уилского района Актюбинской области от 25.01.2013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26.04.2013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31.07.2013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08.11.2013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2013 год в сумме 4 216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районных бюджетных программ, не подлежащих секвестру в процессе исполнения районного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объем финансирования бюджетных программ аппараттов акимов сельских округов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 Б. Бисекенов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58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 маслихата Уилского района Актюбинской области от 04.12.2013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90"/>
        <w:gridCol w:w="650"/>
        <w:gridCol w:w="7769"/>
        <w:gridCol w:w="25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2529230,6
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193635
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86499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86499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11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16579,8
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1934,8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14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санкций взыскания налогооблагаемые государственными учреждениями,финансируемыми из государственного бюджета, а также содержащимися и финансируемые из бюджета (сметы расходов) Национального Банка РК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605
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2318410,8
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2318410,8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2318410,8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249628,8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276577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1792205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665"/>
        <w:gridCol w:w="690"/>
        <w:gridCol w:w="690"/>
        <w:gridCol w:w="6978"/>
        <w:gridCol w:w="257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 прог.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2569987,9
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183580,8
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157584,8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54960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47926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88318,8</w:t>
            </w:r>
          </w:p>
        </w:tc>
      </w:tr>
      <w:tr>
        <w:trPr>
          <w:trHeight w:val="9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83562,8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</w:t>
            </w:r>
          </w:p>
        </w:tc>
      </w:tr>
      <w:tr>
        <w:trPr>
          <w:trHeight w:val="12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13165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</w:t>
            </w:r>
          </w:p>
        </w:tc>
      </w:tr>
      <w:tr>
        <w:trPr>
          <w:trHeight w:val="12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2094
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1779149,4
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192294,8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192294,8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140950,2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51344,6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1441817,1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1441817,1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1398774,1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43043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145037,5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104818,5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104818,5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40219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</w:t>
            </w:r>
          </w:p>
        </w:tc>
      </w:tr>
      <w:tr>
        <w:trPr>
          <w:trHeight w:val="9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95774,3
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83073,3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83073,3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18137</w:t>
            </w:r>
          </w:p>
        </w:tc>
      </w:tr>
      <w:tr>
        <w:trPr>
          <w:trHeight w:val="14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22946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27621,3</w:t>
            </w:r>
          </w:p>
        </w:tc>
      </w:tr>
      <w:tr>
        <w:trPr>
          <w:trHeight w:val="15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231188,3
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116976,3</w:t>
            </w:r>
          </w:p>
        </w:tc>
      </w:tr>
      <w:tr>
        <w:trPr>
          <w:trHeight w:val="8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92952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67733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25219</w:t>
            </w:r>
          </w:p>
        </w:tc>
      </w:tr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710,9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710,9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21443,4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21443,4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83117</w:t>
            </w:r>
          </w:p>
        </w:tc>
      </w:tr>
      <w:tr>
        <w:trPr>
          <w:trHeight w:val="8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13317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13317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69800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69800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31095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</w:t>
            </w:r>
          </w:p>
        </w:tc>
      </w:tr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124881
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61872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61872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61872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8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43271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40028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39812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17855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</w:p>
        </w:tc>
      </w:tr>
      <w:tr>
        <w:trPr>
          <w:trHeight w:val="9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86527,1
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20391,1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12014,8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11256,8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6630,3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6630,3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60079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60079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60079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8389
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</w:t>
            </w:r>
          </w:p>
        </w:tc>
      </w:tr>
      <w:tr>
        <w:trPr>
          <w:trHeight w:val="15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</w:t>
            </w:r>
          </w:p>
        </w:tc>
      </w:tr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11668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</w:t>
            </w:r>
          </w:p>
        </w:tc>
      </w:tr>
      <w:tr>
        <w:trPr>
          <w:trHeight w:val="9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27976,4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</w:p>
        </w:tc>
      </w:tr>
      <w:tr>
        <w:trPr>
          <w:trHeight w:val="9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25569,4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11677,4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11677,4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</w:t>
            </w:r>
          </w:p>
        </w:tc>
      </w:tr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4,8
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18754,8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18754,8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18754,8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18754,8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19706,7
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23565,7
</w:t>
            </w:r>
          </w:p>
        </w:tc>
      </w:tr>
      <w:tr>
        <w:trPr>
          <w:trHeight w:val="11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23565,7
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23565,7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23565,7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23565,7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3859
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V.Дефицит бюджета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-60464
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VI.Финансирование дефицита бюджета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60464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23565,7
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23565,7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23565,7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4679,8
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4679,8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4679,8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6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820,8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41578,1
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41578,1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41578,1</w:t>
            </w:r>
          </w:p>
        </w:tc>
      </w:tr>
    </w:tbl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58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689"/>
        <w:gridCol w:w="629"/>
        <w:gridCol w:w="8294"/>
        <w:gridCol w:w="21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2373353
</w:t>
            </w:r>
          </w:p>
        </w:tc>
      </w:tr>
      <w:tr>
        <w:trPr>
          <w:trHeight w:val="3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210748
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88905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88905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96431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96431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21297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11384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</w:tr>
      <w:tr>
        <w:trPr>
          <w:trHeight w:val="5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5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12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1 262 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1 262 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14519
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6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14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Штрафы,пени,санкций взыскания налогооблагаемые государственными учреждениями,финансируемыми из государственного бюджета, а также содержащимися и финансируемые из бюджета (сметы расходов)Национального Банка РК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2 263 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11 053 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11 053 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303 
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2147783
</w:t>
            </w:r>
          </w:p>
        </w:tc>
      </w:tr>
      <w:tr>
        <w:trPr>
          <w:trHeight w:val="5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2147783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2147783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196507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125174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1826102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803"/>
        <w:gridCol w:w="788"/>
        <w:gridCol w:w="749"/>
        <w:gridCol w:w="6923"/>
        <w:gridCol w:w="21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Адм.прог.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2373353
</w:t>
            </w:r>
          </w:p>
        </w:tc>
      </w:tr>
      <w:tr>
        <w:trPr>
          <w:trHeight w:val="3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181457
</w:t>
            </w:r>
          </w:p>
        </w:tc>
      </w:tr>
      <w:tr>
        <w:trPr>
          <w:trHeight w:val="8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152840</w:t>
            </w:r>
          </w:p>
        </w:tc>
      </w:tr>
      <w:tr>
        <w:trPr>
          <w:trHeight w:val="3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15414</w:t>
            </w:r>
          </w:p>
        </w:tc>
      </w:tr>
      <w:tr>
        <w:trPr>
          <w:trHeight w:val="6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15414</w:t>
            </w:r>
          </w:p>
        </w:tc>
      </w:tr>
      <w:tr>
        <w:trPr>
          <w:trHeight w:val="3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54854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54854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82572</w:t>
            </w:r>
          </w:p>
        </w:tc>
      </w:tr>
      <w:tr>
        <w:trPr>
          <w:trHeight w:val="9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82572</w:t>
            </w:r>
          </w:p>
        </w:tc>
      </w:tr>
      <w:tr>
        <w:trPr>
          <w:trHeight w:val="3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</w:t>
            </w:r>
          </w:p>
        </w:tc>
      </w:tr>
      <w:tr>
        <w:trPr>
          <w:trHeight w:val="9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</w:t>
            </w:r>
          </w:p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13564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13564</w:t>
            </w:r>
          </w:p>
        </w:tc>
      </w:tr>
      <w:tr>
        <w:trPr>
          <w:trHeight w:val="12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13564</w:t>
            </w:r>
          </w:p>
        </w:tc>
      </w:tr>
      <w:tr>
        <w:trPr>
          <w:trHeight w:val="3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1817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3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3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1615507
</w:t>
            </w:r>
          </w:p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227749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227749</w:t>
            </w:r>
          </w:p>
        </w:tc>
      </w:tr>
      <w:tr>
        <w:trPr>
          <w:trHeight w:val="6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176845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</w:p>
        </w:tc>
      </w:tr>
      <w:tr>
        <w:trPr>
          <w:trHeight w:val="3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1377029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1377029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1338291</w:t>
            </w:r>
          </w:p>
        </w:tc>
      </w:tr>
      <w:tr>
        <w:trPr>
          <w:trHeight w:val="3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38738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6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9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12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</w:t>
            </w:r>
          </w:p>
        </w:tc>
      </w:tr>
      <w:tr>
        <w:trPr>
          <w:trHeight w:val="3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172421
</w:t>
            </w:r>
          </w:p>
        </w:tc>
      </w:tr>
      <w:tr>
        <w:trPr>
          <w:trHeight w:val="3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159910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159910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48125</w:t>
            </w:r>
          </w:p>
        </w:tc>
      </w:tr>
      <w:tr>
        <w:trPr>
          <w:trHeight w:val="12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</w:t>
            </w:r>
          </w:p>
        </w:tc>
      </w:tr>
      <w:tr>
        <w:trPr>
          <w:trHeight w:val="3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</w:tr>
      <w:tr>
        <w:trPr>
          <w:trHeight w:val="3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36208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</w:p>
        </w:tc>
      </w:tr>
      <w:tr>
        <w:trPr>
          <w:trHeight w:val="3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44458</w:t>
            </w:r>
          </w:p>
        </w:tc>
      </w:tr>
      <w:tr>
        <w:trPr>
          <w:trHeight w:val="15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</w:tr>
      <w:tr>
        <w:trPr>
          <w:trHeight w:val="3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</w:t>
            </w:r>
          </w:p>
        </w:tc>
      </w:tr>
      <w:tr>
        <w:trPr>
          <w:trHeight w:val="9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64527
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46855</w:t>
            </w:r>
          </w:p>
        </w:tc>
      </w:tr>
      <w:tr>
        <w:trPr>
          <w:trHeight w:val="9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45174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</w:t>
            </w:r>
          </w:p>
        </w:tc>
      </w:tr>
      <w:tr>
        <w:trPr>
          <w:trHeight w:val="3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3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</w:p>
        </w:tc>
      </w:tr>
      <w:tr>
        <w:trPr>
          <w:trHeight w:val="3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201214
</w:t>
            </w:r>
          </w:p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146687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66687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66687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4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42123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40112</w:t>
            </w:r>
          </w:p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39881</w:t>
            </w:r>
          </w:p>
        </w:tc>
      </w:tr>
      <w:tr>
        <w:trPr>
          <w:trHeight w:val="6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</w:tr>
      <w:tr>
        <w:trPr>
          <w:trHeight w:val="6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6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</w:p>
        </w:tc>
      </w:tr>
      <w:tr>
        <w:trPr>
          <w:trHeight w:val="5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12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12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88589
</w:t>
            </w:r>
          </w:p>
        </w:tc>
      </w:tr>
      <w:tr>
        <w:trPr>
          <w:trHeight w:val="3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20658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</w:t>
            </w:r>
          </w:p>
        </w:tc>
      </w:tr>
      <w:tr>
        <w:trPr>
          <w:trHeight w:val="3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3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</w:t>
            </w:r>
          </w:p>
        </w:tc>
      </w:tr>
      <w:tr>
        <w:trPr>
          <w:trHeight w:val="10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</w:t>
            </w:r>
          </w:p>
        </w:tc>
      </w:tr>
      <w:tr>
        <w:trPr>
          <w:trHeight w:val="10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60079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60079</w:t>
            </w:r>
          </w:p>
        </w:tc>
      </w:tr>
      <w:tr>
        <w:trPr>
          <w:trHeight w:val="3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60079</w:t>
            </w:r>
          </w:p>
        </w:tc>
      </w:tr>
      <w:tr>
        <w:trPr>
          <w:trHeight w:val="6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9942
</w:t>
            </w:r>
          </w:p>
        </w:tc>
      </w:tr>
      <w:tr>
        <w:trPr>
          <w:trHeight w:val="5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</w:t>
            </w:r>
          </w:p>
        </w:tc>
      </w:tr>
      <w:tr>
        <w:trPr>
          <w:trHeight w:val="6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</w:t>
            </w:r>
          </w:p>
        </w:tc>
      </w:tr>
      <w:tr>
        <w:trPr>
          <w:trHeight w:val="15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5636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9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3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32243
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3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3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30814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</w:t>
            </w:r>
          </w:p>
        </w:tc>
      </w:tr>
      <w:tr>
        <w:trPr>
          <w:trHeight w:val="6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</w:t>
            </w:r>
          </w:p>
        </w:tc>
      </w:tr>
      <w:tr>
        <w:trPr>
          <w:trHeight w:val="9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</w:p>
        </w:tc>
      </w:tr>
      <w:tr>
        <w:trPr>
          <w:trHeight w:val="11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19347</w:t>
            </w:r>
          </w:p>
        </w:tc>
      </w:tr>
      <w:tr>
        <w:trPr>
          <w:trHeight w:val="6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19347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22106
</w:t>
            </w:r>
          </w:p>
        </w:tc>
      </w:tr>
      <w:tr>
        <w:trPr>
          <w:trHeight w:val="3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25965
</w:t>
            </w:r>
          </w:p>
        </w:tc>
      </w:tr>
      <w:tr>
        <w:trPr>
          <w:trHeight w:val="12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25965
</w:t>
            </w:r>
          </w:p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3859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государственного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2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V.Дефицит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-22106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VI.Финансирование дефицита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22106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25965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2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3859
</w:t>
            </w:r>
          </w:p>
        </w:tc>
      </w:tr>
      <w:tr>
        <w:trPr>
          <w:trHeight w:val="2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3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58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827"/>
        <w:gridCol w:w="787"/>
        <w:gridCol w:w="7721"/>
        <w:gridCol w:w="21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2456798
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225501
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95129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95129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103181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103181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22788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</w:tr>
      <w:tr>
        <w:trPr>
          <w:trHeight w:val="5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5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</w:tr>
      <w:tr>
        <w:trPr>
          <w:trHeight w:val="12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1 350 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1 350 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15535
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6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14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Штрафы,пени,санкций взыскания налогооблагаемые государственными учреждениями,финансируемыми из государственного бюджета, а также содержащимися и финансируемые из бюджета (сметы расходов)Национального Банка РК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2 423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11 825 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11 825 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324 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2215438
</w:t>
            </w:r>
          </w:p>
        </w:tc>
      </w:tr>
      <w:tr>
        <w:trPr>
          <w:trHeight w:val="5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2215438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2215438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217065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44444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1953929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803"/>
        <w:gridCol w:w="788"/>
        <w:gridCol w:w="749"/>
        <w:gridCol w:w="6942"/>
        <w:gridCol w:w="217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прог.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2456798
</w:t>
            </w:r>
          </w:p>
        </w:tc>
      </w:tr>
      <w:tr>
        <w:trPr>
          <w:trHeight w:val="3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187411
</w:t>
            </w:r>
          </w:p>
        </w:tc>
      </w:tr>
      <w:tr>
        <w:trPr>
          <w:trHeight w:val="8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158199</w:t>
            </w:r>
          </w:p>
        </w:tc>
      </w:tr>
      <w:tr>
        <w:trPr>
          <w:trHeight w:val="3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</w:t>
            </w:r>
          </w:p>
        </w:tc>
      </w:tr>
      <w:tr>
        <w:trPr>
          <w:trHeight w:val="6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</w:t>
            </w:r>
          </w:p>
        </w:tc>
      </w:tr>
      <w:tr>
        <w:trPr>
          <w:trHeight w:val="3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57127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57127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85247</w:t>
            </w:r>
          </w:p>
        </w:tc>
      </w:tr>
      <w:tr>
        <w:trPr>
          <w:trHeight w:val="9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85247</w:t>
            </w:r>
          </w:p>
        </w:tc>
      </w:tr>
      <w:tr>
        <w:trPr>
          <w:trHeight w:val="3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15404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15404</w:t>
            </w:r>
          </w:p>
        </w:tc>
      </w:tr>
      <w:tr>
        <w:trPr>
          <w:trHeight w:val="103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</w:p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3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</w:t>
            </w:r>
          </w:p>
        </w:tc>
      </w:tr>
      <w:tr>
        <w:trPr>
          <w:trHeight w:val="12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</w:t>
            </w:r>
          </w:p>
        </w:tc>
      </w:tr>
      <w:tr>
        <w:trPr>
          <w:trHeight w:val="3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1861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</w:p>
        </w:tc>
      </w:tr>
      <w:tr>
        <w:trPr>
          <w:trHeight w:val="3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</w:p>
        </w:tc>
      </w:tr>
      <w:tr>
        <w:trPr>
          <w:trHeight w:val="3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1752656
</w:t>
            </w:r>
          </w:p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236294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236294</w:t>
            </w:r>
          </w:p>
        </w:tc>
      </w:tr>
      <w:tr>
        <w:trPr>
          <w:trHeight w:val="6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181827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54467</w:t>
            </w:r>
          </w:p>
        </w:tc>
      </w:tr>
      <w:tr>
        <w:trPr>
          <w:trHeight w:val="3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1504883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1504883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1462053</w:t>
            </w:r>
          </w:p>
        </w:tc>
      </w:tr>
      <w:tr>
        <w:trPr>
          <w:trHeight w:val="3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42830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</w:t>
            </w:r>
          </w:p>
        </w:tc>
      </w:tr>
      <w:tr>
        <w:trPr>
          <w:trHeight w:val="6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</w:t>
            </w:r>
          </w:p>
        </w:tc>
      </w:tr>
      <w:tr>
        <w:trPr>
          <w:trHeight w:val="9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12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3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185762
</w:t>
            </w:r>
          </w:p>
        </w:tc>
      </w:tr>
      <w:tr>
        <w:trPr>
          <w:trHeight w:val="3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172845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172845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56521</w:t>
            </w:r>
          </w:p>
        </w:tc>
      </w:tr>
      <w:tr>
        <w:trPr>
          <w:trHeight w:val="12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</w:p>
        </w:tc>
      </w:tr>
      <w:tr>
        <w:trPr>
          <w:trHeight w:val="3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</w:t>
            </w:r>
          </w:p>
        </w:tc>
      </w:tr>
      <w:tr>
        <w:trPr>
          <w:trHeight w:val="3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38743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</w:t>
            </w:r>
          </w:p>
        </w:tc>
      </w:tr>
      <w:tr>
        <w:trPr>
          <w:trHeight w:val="3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44639</w:t>
            </w:r>
          </w:p>
        </w:tc>
      </w:tr>
      <w:tr>
        <w:trPr>
          <w:trHeight w:val="15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</w:t>
            </w:r>
          </w:p>
        </w:tc>
      </w:tr>
      <w:tr>
        <w:trPr>
          <w:trHeight w:val="3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12917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12917</w:t>
            </w:r>
          </w:p>
        </w:tc>
      </w:tr>
      <w:tr>
        <w:trPr>
          <w:trHeight w:val="9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65152
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</w:t>
            </w:r>
          </w:p>
        </w:tc>
      </w:tr>
      <w:tr>
        <w:trPr>
          <w:trHeight w:val="9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</w:t>
            </w:r>
          </w:p>
        </w:tc>
      </w:tr>
      <w:tr>
        <w:trPr>
          <w:trHeight w:val="9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41687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</w:t>
            </w:r>
          </w:p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35600</w:t>
            </w:r>
          </w:p>
        </w:tc>
      </w:tr>
      <w:tr>
        <w:trPr>
          <w:trHeight w:val="3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35600</w:t>
            </w:r>
          </w:p>
        </w:tc>
      </w:tr>
      <w:tr>
        <w:trPr>
          <w:trHeight w:val="3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</w:t>
            </w:r>
          </w:p>
        </w:tc>
      </w:tr>
      <w:tr>
        <w:trPr>
          <w:trHeight w:val="3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3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</w:t>
            </w:r>
          </w:p>
        </w:tc>
      </w:tr>
      <w:tr>
        <w:trPr>
          <w:trHeight w:val="3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124258
</w:t>
            </w:r>
          </w:p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68462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68462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68462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43089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40927</w:t>
            </w:r>
          </w:p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40680</w:t>
            </w:r>
          </w:p>
        </w:tc>
      </w:tr>
      <w:tr>
        <w:trPr>
          <w:trHeight w:val="6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6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</w:tr>
      <w:tr>
        <w:trPr>
          <w:trHeight w:val="6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5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</w:tr>
      <w:tr>
        <w:trPr>
          <w:trHeight w:val="12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12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89899
</w:t>
            </w:r>
          </w:p>
        </w:tc>
      </w:tr>
      <w:tr>
        <w:trPr>
          <w:trHeight w:val="3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21830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</w:t>
            </w:r>
          </w:p>
        </w:tc>
      </w:tr>
      <w:tr>
        <w:trPr>
          <w:trHeight w:val="6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</w:t>
            </w:r>
          </w:p>
        </w:tc>
      </w:tr>
      <w:tr>
        <w:trPr>
          <w:trHeight w:val="3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</w:t>
            </w:r>
          </w:p>
        </w:tc>
      </w:tr>
      <w:tr>
        <w:trPr>
          <w:trHeight w:val="3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</w:tr>
      <w:tr>
        <w:trPr>
          <w:trHeight w:val="5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</w:tr>
      <w:tr>
        <w:trPr>
          <w:trHeight w:val="9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</w:t>
            </w:r>
          </w:p>
        </w:tc>
      </w:tr>
      <w:tr>
        <w:trPr>
          <w:trHeight w:val="10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60079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60079</w:t>
            </w:r>
          </w:p>
        </w:tc>
      </w:tr>
      <w:tr>
        <w:trPr>
          <w:trHeight w:val="3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60079</w:t>
            </w:r>
          </w:p>
        </w:tc>
      </w:tr>
      <w:tr>
        <w:trPr>
          <w:trHeight w:val="6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10279
</w:t>
            </w:r>
          </w:p>
        </w:tc>
      </w:tr>
      <w:tr>
        <w:trPr>
          <w:trHeight w:val="5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</w:t>
            </w:r>
          </w:p>
        </w:tc>
      </w:tr>
      <w:tr>
        <w:trPr>
          <w:trHeight w:val="6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</w:t>
            </w:r>
          </w:p>
        </w:tc>
      </w:tr>
      <w:tr>
        <w:trPr>
          <w:trHeight w:val="15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6030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</w:t>
            </w:r>
          </w:p>
        </w:tc>
      </w:tr>
      <w:tr>
        <w:trPr>
          <w:trHeight w:val="9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</w:t>
            </w:r>
          </w:p>
        </w:tc>
      </w:tr>
      <w:tr>
        <w:trPr>
          <w:trHeight w:val="3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</w:t>
            </w:r>
          </w:p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33490
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</w:tr>
      <w:tr>
        <w:trPr>
          <w:trHeight w:val="3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</w:tr>
      <w:tr>
        <w:trPr>
          <w:trHeight w:val="3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31961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</w:p>
        </w:tc>
      </w:tr>
      <w:tr>
        <w:trPr>
          <w:trHeight w:val="6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</w:p>
        </w:tc>
      </w:tr>
      <w:tr>
        <w:trPr>
          <w:trHeight w:val="108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</w:t>
            </w:r>
          </w:p>
        </w:tc>
      </w:tr>
      <w:tr>
        <w:trPr>
          <w:trHeight w:val="11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19988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19988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22106
</w:t>
            </w:r>
          </w:p>
        </w:tc>
      </w:tr>
      <w:tr>
        <w:trPr>
          <w:trHeight w:val="3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25965
</w:t>
            </w:r>
          </w:p>
        </w:tc>
      </w:tr>
      <w:tr>
        <w:trPr>
          <w:trHeight w:val="12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25965
</w:t>
            </w:r>
          </w:p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3859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государственного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2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-22106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VI.Финансирование дефицита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22106
</w:t>
            </w:r>
          </w:p>
        </w:tc>
      </w:tr>
      <w:tr>
        <w:trPr>
          <w:trHeight w:val="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25965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2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3859
</w:t>
            </w:r>
          </w:p>
        </w:tc>
      </w:tr>
      <w:tr>
        <w:trPr>
          <w:trHeight w:val="2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3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</w:tbl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58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90"/>
        <w:gridCol w:w="690"/>
        <w:gridCol w:w="711"/>
        <w:gridCol w:w="960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</w:p>
        </w:tc>
      </w:tr>
      <w:tr>
        <w:trPr>
          <w:trHeight w:val="24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Подпрограмма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58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аппараттов акимов сельских округов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 маслихата Уилского района Актюбинской области от 08.11.2013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7"/>
        <w:gridCol w:w="2856"/>
        <w:gridCol w:w="1735"/>
        <w:gridCol w:w="2015"/>
        <w:gridCol w:w="2057"/>
      </w:tblGrid>
      <w:tr>
        <w:trPr>
          <w:trHeight w:val="75" w:hRule="atLeast"/>
        </w:trPr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</w:p>
        </w:tc>
      </w:tr>
      <w:tr>
        <w:trPr>
          <w:trHeight w:val="300" w:hRule="atLeast"/>
        </w:trPr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Караойский с/округ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Коптогайский с/округ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с/округ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0" w:hRule="atLeast"/>
        </w:trPr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Кайындинский с/округ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С/округ им. Ш.Берсиева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Саралжинский с/округ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Сарбийский с/округ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85" w:hRule="atLeast"/>
        </w:trPr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83482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5167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946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2"/>
        <w:gridCol w:w="2002"/>
        <w:gridCol w:w="2282"/>
        <w:gridCol w:w="2144"/>
        <w:gridCol w:w="2499"/>
        <w:gridCol w:w="1311"/>
      </w:tblGrid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 и озеленение населенных пунктов"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 "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органа"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«Развитие регионов»"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"Проведение мероприятий за счет резерва местного исполнительного органа на неотложные затраты"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10953,1</w:t>
            </w:r>
          </w:p>
        </w:tc>
      </w:tr>
      <w:tr>
        <w:trPr>
          <w:trHeight w:val="30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2864,1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14848,1</w:t>
            </w:r>
          </w:p>
        </w:tc>
      </w:tr>
      <w:tr>
        <w:trPr>
          <w:trHeight w:val="30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38484</w:t>
            </w:r>
          </w:p>
        </w:tc>
      </w:tr>
      <w:tr>
        <w:trPr>
          <w:trHeight w:val="30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1409,2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12094,2</w:t>
            </w:r>
          </w:p>
        </w:tc>
      </w:tr>
      <w:tr>
        <w:trPr>
          <w:trHeight w:val="30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2544,6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14123,6</w:t>
            </w:r>
          </w:p>
        </w:tc>
      </w:tr>
      <w:tr>
        <w:trPr>
          <w:trHeight w:val="30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</w:tr>
      <w:tr>
        <w:trPr>
          <w:trHeight w:val="30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</w:t>
            </w:r>
          </w:p>
        </w:tc>
      </w:tr>
      <w:tr>
        <w:trPr>
          <w:trHeight w:val="285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8970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3856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11780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