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d4f9" w14:textId="516d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12 июня 2012 года № 100. Зарегистрировано Департаментом юстиции Актюбинской области 2 июля 2012 года № 3-13-172. Утратило силу постановлением акимата Шалкарского района Актюбинской области от 27 декабря 2012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Шалкарского района Актюбинской области от 27.12.2012 № 242.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 »,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временной занятости безработных по Шалкарскому району утвердить перечень организаций, виды, объемы,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«Шалкарский районный отдел занятости и социальных программ» (Е.Шотанов)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февраля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  Р. Сыдыков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июня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работ,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перечень 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производиться общественные работы.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131"/>
        <w:gridCol w:w="2958"/>
        <w:gridCol w:w="1557"/>
        <w:gridCol w:w="1316"/>
        <w:gridCol w:w="1326"/>
        <w:gridCol w:w="1543"/>
      </w:tblGrid>
      <w:tr>
        <w:trPr>
          <w:trHeight w:val="51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(проекты)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ноз)(тенге)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 в прове-дении мероприятий»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 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Айшуакского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Актогайского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Биршогурского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Бозойского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Е.Котибар-улы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Жанаконысского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Кауылжырского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Кишикумского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Монкебийского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Тогузского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Шетиргизского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 «Строительная бригада»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«Селькохозяй-ственные работы»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«Работы в отопительный сезон, обеспечение работы водопроводов в зимний период»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отдел занятости и социальных программ»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отдел культуры и развития языков»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«Память»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отдел сельского хозяйства и ветеренарии»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отдел образова-ния, физической культуры и спорта»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отдел статистики»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 Районный отдел внутренних дел»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«Сарбазы»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внутрен-ней политики»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отдел по обороне»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«Районное налоговое управ-ление»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отдел земельных отношений»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«Районное управление санитарно –эпидемиологичес-кого надзора»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«Благоустройство»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санитарно-эпидеми-ологического надзора ст.Шалкар»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«Благоустройство»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Линейный отдел внутренних дел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«Сарбазы»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совет ветеранов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«Шалкарский региональный отдел судоисполнителей»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«Районный пенсионный центр»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филиал народно-демократической партии «Нур Отан»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«Строительная бригада»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Отделочно строительные работы, прокладка инженерных сетей водопровод, газ, канализация, ремонт школ, детских садов, больниц и других объектов бюджетной сферы. Решение проблем недостроенных полуразрушенных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«Благоустройство»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дворов, скверов, парков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Посадка и уход за зелеными насаждениями, цветниками. Организации спортивных и игровых площадок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«Сельскохозяйственные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в проведение работ по идентефицированию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«Перепись»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республиканских, региональных компаний и помощь по сбору налогов (различные переписи, призыв, перерасчет пенсий и пособий).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«Содействие в проведении мероприятий»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в организации меропреятий культурного назначения (спортивных соревнований, народных праздников).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«Эколог»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в уборке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«Сезонные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в отопительный сезон, обеспечение работы водопровода в 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«Сарбазы»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общественного порядка. Оказание помощи по охране общественного порядка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«Память»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и уход исторических и культурных памятников.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8 часовой рабочий день, обеденный перерыв -1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 Инструктаж по охране труда и техники безопасности, обеспечение специальной одеждой, инструментом и оборудованием производится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