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5a6b" w14:textId="b7b5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2011 года № 312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10 августа 2012 года № 32. Зарегистрировано Департаментом юстиции Актюбинской области 23 августа 2012 года № 3-13-173. Утратило силу решением маслихата Шалкарского района Актюбинской области от 19 марта 2013 года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Шалкарского района Актюбинской области от 19.03.2013 № 67.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23 декабря 2011 года № 312 «О районном бюджете на 2012-2014 годы» (зарегистрированного в Реестре государственной регистрации нормативных правовых актов за № 3-13-164, опубликованного в газете «Шалкар» № 3-4(8210):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цифры «4910441,0» заменить цифрами «4964751,6»,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«3355241,0» заменить цифрами «3409551,6»;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цифры «4925062,8» заменить цифрами «4979373,4»;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11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«69253,0» заменить цифрами «71253,0»;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3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«52708,0» заменить цифрами «67708,0»;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6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«91,0» заменить цифрами «90,6»;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3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«1225,0» заменить цифрами «16225,0»;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5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«12769,0» заменить цифрами «12030,0»;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9 абзаца дополнить абзацами 10 и 11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разработку проектно-сметной документации к строительству здания акимата города Шалкар - 8650,0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напорного водовода в селе Бегимбет Шалкарского района - 14400,0 тыс.тенге».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О.Уксакбаев                         С.Тулемисов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августа 2012 года № 32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2012 года № 312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734"/>
        <w:gridCol w:w="607"/>
        <w:gridCol w:w="7838"/>
        <w:gridCol w:w="25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4964751,6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1490400,0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312490,0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312490,0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278900,0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278900,0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864478,0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820623,0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32415,0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30712,0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23401,0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3409551,6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3409551,6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3409551,6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696"/>
        <w:gridCol w:w="781"/>
        <w:gridCol w:w="760"/>
        <w:gridCol w:w="6795"/>
        <w:gridCol w:w="25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4979373,4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280671,4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242866,9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62520,9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62380,9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161767,4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2092,6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20424,5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20424,5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20190,5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3571,1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3596763,2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522041,1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522041,1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519469,1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квалифи- 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2970679,1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2970679,1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2748984,1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179566,0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104043,0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26043,0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353431,6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327046,6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327046,6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167370,0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61369,6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31092,0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28396,0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26385,0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26385,0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25508,0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346494,6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198652,0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192657,0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37505,0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136502,0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88152,0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38515,0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16895,0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49637,0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49637,0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59690,6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39144,9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2053,9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25222,0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20545,7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16745,7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144697,8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61204,0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61204,0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61204,0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63579,8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57329,8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56860,8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74224,6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25463,6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21863,6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13559,6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13963,3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13963,3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13963,3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62633,0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62633,0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61723,0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61723,0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92485,7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90952,7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77770,7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отдела образования, физической культуры и спорта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40678,7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37002,0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691"/>
        <w:gridCol w:w="669"/>
        <w:gridCol w:w="7718"/>
        <w:gridCol w:w="25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8"/>
        <w:gridCol w:w="2452"/>
      </w:tblGrid>
      <w:tr>
        <w:trPr>
          <w:trHeight w:val="30" w:hRule="atLeast"/>
        </w:trPr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-23195,8</w:t>
            </w:r>
          </w:p>
        </w:tc>
      </w:tr>
      <w:tr>
        <w:trPr>
          <w:trHeight w:val="30" w:hRule="atLeast"/>
        </w:trPr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23195,8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696"/>
        <w:gridCol w:w="781"/>
        <w:gridCol w:w="696"/>
        <w:gridCol w:w="6859"/>
        <w:gridCol w:w="25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691"/>
        <w:gridCol w:w="691"/>
        <w:gridCol w:w="7675"/>
        <w:gridCol w:w="2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14621,8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августа 2012 года № 32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2011 года № 312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по аппаратам акимов городских и сельских округов Шалкарского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1"/>
        <w:gridCol w:w="2900"/>
        <w:gridCol w:w="3275"/>
        <w:gridCol w:w="2854"/>
      </w:tblGrid>
      <w:tr>
        <w:trPr>
          <w:trHeight w:val="30" w:hRule="atLeast"/>
        </w:trPr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аппарата акима района в городе, города районного значения, поселка, аула (села) аульного (сельского) округа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123 001 000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123 022 000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123 002 000</w:t>
            </w:r>
          </w:p>
        </w:tc>
      </w:tr>
      <w:tr>
        <w:trPr>
          <w:trHeight w:val="30" w:hRule="atLeast"/>
        </w:trPr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32480,0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11169,0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</w:tr>
      <w:tr>
        <w:trPr>
          <w:trHeight w:val="30" w:hRule="atLeast"/>
        </w:trPr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10349,3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" w:hRule="atLeast"/>
        </w:trPr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10219,0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30" w:hRule="atLeast"/>
        </w:trPr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11232,0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30" w:hRule="atLeast"/>
        </w:trPr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Котибарулы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10674,0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" w:hRule="atLeast"/>
        </w:trPr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10925,7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10284,0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9995,0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" w:hRule="atLeast"/>
        </w:trPr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11353,0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10062,0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</w:tr>
      <w:tr>
        <w:trPr>
          <w:trHeight w:val="30" w:hRule="atLeast"/>
        </w:trPr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11994,4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142,6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11030,0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0" w:hRule="atLeast"/>
        </w:trPr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161767,4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2092,6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1"/>
        <w:gridCol w:w="2532"/>
        <w:gridCol w:w="2778"/>
        <w:gridCol w:w="2779"/>
      </w:tblGrid>
      <w:tr>
        <w:trPr>
          <w:trHeight w:val="30" w:hRule="atLeast"/>
        </w:trPr>
        <w:tc>
          <w:tcPr>
            <w:tcW w:w="4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123 008 000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123 009 000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123 011 000</w:t>
            </w:r>
          </w:p>
        </w:tc>
      </w:tr>
      <w:tr>
        <w:trPr>
          <w:trHeight w:val="30" w:hRule="atLeast"/>
        </w:trPr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11323,0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20977,0</w:t>
            </w:r>
          </w:p>
        </w:tc>
      </w:tr>
      <w:tr>
        <w:trPr>
          <w:trHeight w:val="30" w:hRule="atLeast"/>
        </w:trPr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</w:tr>
      <w:tr>
        <w:trPr>
          <w:trHeight w:val="30" w:hRule="atLeast"/>
        </w:trPr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</w:tr>
      <w:tr>
        <w:trPr>
          <w:trHeight w:val="30" w:hRule="atLeast"/>
        </w:trPr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30" w:hRule="atLeast"/>
        </w:trPr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Котибарулы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</w:tr>
      <w:tr>
        <w:trPr>
          <w:trHeight w:val="30" w:hRule="atLeast"/>
        </w:trPr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</w:tr>
      <w:tr>
        <w:trPr>
          <w:trHeight w:val="30" w:hRule="atLeast"/>
        </w:trPr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</w:p>
        </w:tc>
      </w:tr>
      <w:tr>
        <w:trPr>
          <w:trHeight w:val="30" w:hRule="atLeast"/>
        </w:trPr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0" w:hRule="atLeast"/>
        </w:trPr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0" w:hRule="atLeast"/>
        </w:trPr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</w:tr>
      <w:tr>
        <w:trPr>
          <w:trHeight w:val="30" w:hRule="atLeast"/>
        </w:trPr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135,9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30" w:hRule="atLeast"/>
        </w:trPr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</w:tr>
      <w:tr>
        <w:trPr>
          <w:trHeight w:val="30" w:hRule="atLeast"/>
        </w:trPr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2053,9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11869,0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4"/>
        <w:gridCol w:w="3485"/>
        <w:gridCol w:w="4581"/>
      </w:tblGrid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 за счет целевых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123 013 015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123 040 000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Котибарулы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1036,0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