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83d4" w14:textId="7fe8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июля 2010 года № 211 "Об определении размера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 проживающим и работающим в сельских населенных пунктах Шалкарского района специалистам здравоохранения, образования,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 ноября 2012 года № 41. Зарегистрировано Департаментом юстиции Актюбинской области 16 ноября 2012 года № 3443. Утратило силу решением маслихата Шалкарского района Актюбинской области от 29 июня 2013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Шалкарского района Актюбинской области от 29.06.2013 № 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Шалкарского районного маслихата от 20 июля 2010 года № 211 «Об определении размера социальной помощи на приобретение топлива проживающим и работающим в сельских населенных пунктах Шалкарского района специалистам здравоохранения, образования, культуры и спорта» (Зарегистрированного в реестре государственной регистрации нормативных правовых актов за № 3-13-139, опубликованного в газете «Шалкар» 8 сентября 2010 года № 41 (8137))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Заголовке после слова «и спорта» заменить словами «спорта и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« и спорта» заменить словами «спорта и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А. Абдигапарова                    С. Тулемисов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