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75d0" w14:textId="29a7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2011 года № 312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28 ноября 2012 года № 44. Зарегистрировано Департаментом юстиции Актюбинской области 5 декабря 2012 года № 3457. Утратило силу решением маслихата Шалкарского района Актюбинской области от 19 марта 2013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Шалкарского района Актюбинской области от 19.03.2013 № 67.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23 декабря 2011 года № 312 «О районном бюджете на 2012-2014 годы» (зарегистрированного в Реестре государственной регистрации нормативных правовых актов за № 3-13-164, опубликованного в газете «Шалкар» от 20 января 2012 года № 3-4(8210):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«4957423,1» заменить цифрами «4951726,9»,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«3402222,4» заменить цифрами «3396526,2»;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«4972044,9» заменить цифрами «4966348,7»;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3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«3600,0» заменить цифрами «4009,6»;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4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«36872,0» заменить цифрами «40272,0»;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5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«8194,0» заменить цифрами «8188,0»;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6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«11489,0» заменить цифрами «10489,0»;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7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«4604,0» заменить цифрами «3457,0»;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8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«42162,0» заменить цифрами «35472,0»: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9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«2539,0» заменить цифрами «1255,0»;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11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«78546,8» заменить цифрами «79621,0»;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А. Абдигапарова                    С. Тулемисов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2012 года № 44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№ 312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703"/>
        <w:gridCol w:w="573"/>
        <w:gridCol w:w="8026"/>
        <w:gridCol w:w="26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4951726,9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1525760,0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349672,0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349672,0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303518,5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303518,5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837943,5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790530,0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7331,6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1981,9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7440,7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2000,7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3396526,2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3396526,2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3396526,2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6"/>
        <w:gridCol w:w="781"/>
        <w:gridCol w:w="952"/>
        <w:gridCol w:w="6496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4966348,7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279450,4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241497,9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61741,9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61630,9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6"/>
        <w:gridCol w:w="781"/>
        <w:gridCol w:w="952"/>
        <w:gridCol w:w="6496"/>
        <w:gridCol w:w="2659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20035,5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6"/>
        <w:gridCol w:w="781"/>
        <w:gridCol w:w="952"/>
        <w:gridCol w:w="6496"/>
        <w:gridCol w:w="2659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3593144,2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525041,1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525041,1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522869,1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2966611,1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2966611,1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2749278,1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6"/>
        <w:gridCol w:w="781"/>
        <w:gridCol w:w="952"/>
        <w:gridCol w:w="6496"/>
        <w:gridCol w:w="2659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182778,0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6"/>
        <w:gridCol w:w="781"/>
        <w:gridCol w:w="952"/>
        <w:gridCol w:w="6496"/>
        <w:gridCol w:w="2659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357744,6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331692,6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331692,6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177009,0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59069,6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55"/>
        <w:gridCol w:w="6370"/>
        <w:gridCol w:w="266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1"/>
        <w:gridCol w:w="881"/>
        <w:gridCol w:w="7379"/>
        <w:gridCol w:w="2639"/>
      </w:tblGrid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337395,6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12"/>
        <w:gridCol w:w="6413"/>
        <w:gridCol w:w="2668"/>
      </w:tblGrid>
      <w:tr>
        <w:trPr>
          <w:trHeight w:val="11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55"/>
        <w:gridCol w:w="6370"/>
        <w:gridCol w:w="266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55"/>
        <w:gridCol w:w="6370"/>
        <w:gridCol w:w="266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188807,0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136502,0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55"/>
        <w:gridCol w:w="6370"/>
        <w:gridCol w:w="266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37677,0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43978,0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55"/>
        <w:gridCol w:w="6370"/>
        <w:gridCol w:w="266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60738,6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39751,9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146988,9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61729,8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55010,8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55"/>
        <w:gridCol w:w="6370"/>
        <w:gridCol w:w="266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69684,5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20745,4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13755,6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4009,6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4009,6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55"/>
        <w:gridCol w:w="6370"/>
        <w:gridCol w:w="266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13877,8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91845,7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55"/>
        <w:gridCol w:w="6370"/>
        <w:gridCol w:w="266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90312,7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77770,7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образования, физической культуры и спорта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40678,7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37002,0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55"/>
        <w:gridCol w:w="6370"/>
        <w:gridCol w:w="266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55"/>
        <w:gridCol w:w="6370"/>
        <w:gridCol w:w="26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1"/>
        <w:gridCol w:w="1939"/>
        <w:gridCol w:w="6321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5"/>
        <w:gridCol w:w="2555"/>
      </w:tblGrid>
      <w:tr>
        <w:trPr>
          <w:trHeight w:val="30" w:hRule="atLeast"/>
        </w:trPr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-25163,8</w:t>
            </w:r>
          </w:p>
        </w:tc>
      </w:tr>
      <w:tr>
        <w:trPr>
          <w:trHeight w:val="30" w:hRule="atLeast"/>
        </w:trPr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1"/>
        <w:gridCol w:w="1939"/>
        <w:gridCol w:w="6321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891"/>
        <w:gridCol w:w="955"/>
        <w:gridCol w:w="6370"/>
        <w:gridCol w:w="266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1"/>
        <w:gridCol w:w="1939"/>
        <w:gridCol w:w="6321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