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250b" w14:textId="cf12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1985-1994 годов рождения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марта 2012 года N 71. Зарегистрировано Департаментом юстиции Алматинской области 12 апреля 2012 года за N 2088. Утратило силу постановлением акимата Алматинской области от 20 августа 2014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20.08.2014 N 324.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N 326 "О реализации Указа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Местным исполнительным органам через соответствующие местные органы военного управления организовать и обеспечить проведение призыва граждан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руководства и контроля за деятельностью районных (городов областного значения) призывных комиссий в Алматинской области создать областную призывную комиссию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города Талдыкорган (Алпысов Е.А) на период призыва выделить 5 (пять) технических работников в областной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"Департамент по делам обороны Алматинской области" (Дарманкулов М.И. по согласованию) проинформировать государственное учреждение "Управление по мобилизационной подготовке, гражданской обороне, организации предупреждения и ликвидации аварий и стихийных бедствий Алматинской области" о выполнении настоящего постановления по весеннему призыву до 20 июля 2012 года, по осеннему призыву до 20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24 марта 2011 года N 51 "Об очередном призыве граждан Республики Казахстан 1984-1993 годов рождения на срочную воинскую службу в апреле-июне и октябре-декабре 2011 года" (зарегистрированного Департаментом юстиции Алматинской области в Реестре государственной регистрации нормативных правовых актов 08 апреля 2011 года N 2069, опубликованного в газете "Огни Алатау" от 16 апреля 2011 года N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первого заместителя акима области Баталова Амандыка Габбасовича.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Баталов Амандык Габбасович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Досымбеков Тынышбай Досымбекович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Муканов Серик Мейрханович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Бигельдиев Махаббат Садуакасович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Турдалиев Серик Мелисович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Карасаев Багдат Абильмажинович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области                           Касымов Сырым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марта 2012 года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области                       Сатыбалдина Нафиса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области                     Жайлаубек Халыкулы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юридическим,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государственно-правовым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Калиев Рустам Тулендиевич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общим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Аукенова Гульнар Асемгалиевна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1985-1994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 рождения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2012 года"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2012 г. N 71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С Т А 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Алматинской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Алматинской области от 24.09.2012 N 293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6853"/>
      </w:tblGrid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 А.Г.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области</w:t>
            </w:r>
          </w:p>
        </w:tc>
      </w:tr>
      <w:tr>
        <w:trPr>
          <w:trHeight w:val="12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Дарманкулов М.И.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Шайхина Аскара Шахатовича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области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Егембердиеву Майру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Абдикаликовну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Жетимову Гульшат Жакановну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сестру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"Областная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больница", секретарем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