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c64d" w14:textId="014c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полос, режима их хозяйственного использования в пределах территории комплекса "Akbulak Club Resort" 
Талгарского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июля 2012 года N 241. Зарегистрировано Департаментом юстиции Алматинской области 06 сентября 2012 года N 2102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водоохранных зон и полос"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ПОСТАНOВЛЯЕТ: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на территории комплекса "Akbulak Club Resort" Талгарского района Алматинской области по реке Солдатская щель и ручью Безымяному, на основании утвержденного государственным учреждением "Управление природных ресурсов и регулирования природопользования Алматинской области" (Жухаев С.) проекта водоохранных зон и полос,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хозяйственного использования на территории комплекса "Akbulak Club Resort" Талгарского района Алматинской области по реке Солдатская щель и ручью Безымяному,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Алматинской области" (Жунисов Б.И.) и Алматинскому дочернему государственному предприятию на праве хозяйственного ведения "Алматинский научно-производственный центр земельных ресурсов и землеустройства"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 (Умаров Ж.Ы., по согласованию) отразить на картографических материалах границы водоохранных зон и полос и внести изменения в земельно-учетную документацию, согласно утвержденного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водоохранных зон и полос,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хозяйственного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территории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"Akbulak Club Resort"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N 241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Ширина водоохранных зон и полос на территории комплекса</w:t>
      </w:r>
      <w:r>
        <w:br/>
      </w:r>
      <w:r>
        <w:rPr>
          <w:rFonts w:ascii="Times New Roman"/>
          <w:b/>
          <w:i w:val="false"/>
          <w:color w:val="000000"/>
        </w:rPr>
        <w:t>
"Akbulak Club Resort" Талгарского района Алматинской области по</w:t>
      </w:r>
      <w:r>
        <w:br/>
      </w:r>
      <w:r>
        <w:rPr>
          <w:rFonts w:ascii="Times New Roman"/>
          <w:b/>
          <w:i w:val="false"/>
          <w:color w:val="000000"/>
        </w:rPr>
        <w:t>
реке Солдатская щель и ручью Безымяному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73"/>
        <w:gridCol w:w="3733"/>
        <w:gridCol w:w="32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полосы, метр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Солдатская щель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принята по урезу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 среднемноголетнем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период половодья,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береговая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кромка коренного русла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пойма)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Безымяный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 по урезу воды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среднемноголетнем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береговая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кромка коренного русла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водоохранных зон и полос,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хозяйственного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территории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"Akbulak Club Resort"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2012 года N 241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хозяйственного использования на территории комплекса</w:t>
      </w:r>
      <w:r>
        <w:br/>
      </w:r>
      <w:r>
        <w:rPr>
          <w:rFonts w:ascii="Times New Roman"/>
          <w:b/>
          <w:i w:val="false"/>
          <w:color w:val="000000"/>
        </w:rPr>
        <w:t>
"Akbulak Club Resort" Талгарского района Алматинской области по</w:t>
      </w:r>
      <w:r>
        <w:br/>
      </w:r>
      <w:r>
        <w:rPr>
          <w:rFonts w:ascii="Times New Roman"/>
          <w:b/>
          <w:i w:val="false"/>
          <w:color w:val="000000"/>
        </w:rPr>
        <w:t>
реке Солдатская щель и ручью Безымяному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 Водным Кодексом Республики Казахстан, техническими указаниями по проектированию водоохранных зон и полос поверхностных водных объектов и на основании утвержденного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а также рекреационных зон на водном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 в области использования и охраны водного фонда,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объектов, обусловливающих опасность микробного загрязнения поверхностных и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лесонасаждении на расстоянии менее двух тысяч метров от уреза воды в водном источнике.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