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963b" w14:textId="054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по подаче воды сельскохозяйственным 
товаропроизводителям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16 октября 2012 года N 11-10. Зарегистрировано Департаментом юстиции Алматинской области 22 октября 2012 года N 2151. Утратило силу решением маслихата Алматинской области от 04 марта 2013 года N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Алматинской области от 04.03.2013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 4 апреля 2006 года N 237,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стоимости услуг по подаче воды сельскохозяйственным товаропроизводителям на 2012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(Алиев Б.Б.)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области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объема субсидий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 на 2012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2012 года N 11-10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товаропроизводителям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4081"/>
        <w:gridCol w:w="3916"/>
        <w:gridCol w:w="4351"/>
      </w:tblGrid>
      <w:tr>
        <w:trPr>
          <w:trHeight w:val="9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воды, млн м3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 тыс. тенге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102,26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102121,9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7611,2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945,14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309668,5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562,29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области: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1218,57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