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c054" w14:textId="06fc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7 декабря 2011 года N 53-296 "Об областном бюджете Алматинской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24 октября 2012 года N 9-54. Зарегистрировано Департаментом юстиции Алматинской области 02 ноября 2012 года N 2159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постановлениями Правительства Республики Казахстан от 21 сентября 2012 года N 1229 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Правительства Республики Казахстан от 1 декабря 2011 года N 1428 "О реализации Закона Республики Казахстан "О республиканском бюджете на 2012-2014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9 октября 2012 года N 1354 "О внесении изменений и дополнений в постановление Правительства Республики Казахстан от 1 декабря 2011 года N 1428 "О реализации Закона Республики Казахстан "О республиканском бюджете на 2012-2014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13 декабря 2011 года за N 2081, опубликовано в газетах "Огни Алатау" от 12 января 2012 года N 5-6 и "Жетісу" от 12 января 2012 года N 5-6),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8 февраля 2012 года N 2-12 "О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17 февраля 2012 года за N 2085, опубликовано в газетах "Огни Алатау" от 6 марта 2012 года N 29 и "Жетісу" от 6 марта 2012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3 апреля 2012 года N 3-19 "О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10 апреля 2012 года за N 2087, опубликовано в газетах "Огни Алатау" от 24 апреля 2012 года N 47 и "Жетісу" от 24 апреля 2012 года N 47),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 июня 2012 года N 5-33 "О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7 июня 2012 года за N 2094, опубликовано в газетах "Огни Алатау" от 14 июня 2012 года N 67 и "Жетісу" от 14 июня 2012 года N 67)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23 августа 2012 года N 8-47 "О внесении изменений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6 сентября 2012 года за N 2101, опубликовано в газетах "Огни Алатау" от 18 сентября 2012 года N 106-107 и "Жетісу" от 18 сентября 2012 года N 106-107)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"215816974" заменить на цифру "216210203";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"24924780" заменить на цифру "25922623";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"41013" заменить на цифру "43549";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"190846181" заменить на цифру "190239031";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"возврат неиспользованных (недоиспользованных) целевых трансфертов" цифру "358832" заменить на цифру "377491";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- всего" цифру "167238168" заменить на цифру "166612359";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"34525708" заменить на цифру "33714470",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"выкуп земельных участков для государственных нужд" цифру "2809508" заменить на цифру "1998270";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"28829673" заменить на цифру "29015102",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цифру "2494853" заменить на цифру "2680282";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"220111069" заменить на цифру "220401308";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"1548337" заменить на цифру "1470579",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"1040003" заменить на цифру "1117761";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"1369360" заменить на цифру "1589360";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цифру "1369360" заменить на цифру "1589360";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"-7211792" заменить на цифру "7251045";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"7211792" заменить на цифру "7251045";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"1733662" заменить на цифру "1652439";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"727955" заменить на цифру "644118";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"692768" заменить на цифру "608931";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"492195" заменить на цифру "443835";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"87205" заменить на цифру "86915";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"10654010" заменить на цифру "10255033";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"8445083" заменить на цифру "8404844";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"3082874" заменить на цифру "3185181";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"7899462" заменить на цифру "7841684";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"4489191" заменить на цифру "4670618";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"596334" заменить на цифру "564664";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"700146" заменить на цифру "700086";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"288355" заменить на цифру "370034";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"301500" заменить на цифру "296529";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"2809508" заменить на цифру "1998270";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"457134" заменить на цифру "451097";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"8961146" заменить на цифру "8971146";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"374002" заменить на цифру "282009"..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Приложение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Донсебаев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октября 2012 года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513"/>
        <w:gridCol w:w="9553"/>
        <w:gridCol w:w="21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216210203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25922623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190239031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23626672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166612359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166612359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793"/>
        <w:gridCol w:w="753"/>
        <w:gridCol w:w="8593"/>
        <w:gridCol w:w="21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220401309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2701546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2316162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6522478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6400671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5176837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980844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73326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44325333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3077093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1424429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1652664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605750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4376859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4069706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31776511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21342196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24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19379387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10434315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5466245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35835605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966027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 годы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8447057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8447057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4629619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20415588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20415588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18844485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5548366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3296872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2015455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4376149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1759743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486085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799312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103536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613392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1610343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76311</w:t>
            </w:r>
          </w:p>
        </w:tc>
      </w:tr>
      <w:tr>
        <w:trPr>
          <w:trHeight w:val="1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29792534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15924349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12660145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1527391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1045085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13868185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697517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13170668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3433105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4670618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1974324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1735639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4371375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3094736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146794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2558542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507833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18130569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5107517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4945652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1199234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ядохимикадов и тары из-под них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1133474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товарного рыбоводства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590869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8283431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атрибутов ветеринарного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зоогигиенического назначения,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9792302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242779</w:t>
            </w:r>
          </w:p>
        </w:tc>
      </w:tr>
      <w:tr>
        <w:trPr>
          <w:trHeight w:val="18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вопросов обустройства моногородов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1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1470579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693"/>
        <w:gridCol w:w="9293"/>
        <w:gridCol w:w="21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53"/>
        <w:gridCol w:w="693"/>
        <w:gridCol w:w="879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33"/>
        <w:gridCol w:w="573"/>
        <w:gridCol w:w="893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93"/>
        <w:gridCol w:w="955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-7251045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7251045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5348736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93"/>
        <w:gridCol w:w="8833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13"/>
        <w:gridCol w:w="1813"/>
        <w:gridCol w:w="2333"/>
        <w:gridCol w:w="2813"/>
        <w:gridCol w:w="311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487296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532424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6539863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73"/>
        <w:gridCol w:w="2793"/>
        <w:gridCol w:w="2593"/>
        <w:gridCol w:w="2213"/>
        <w:gridCol w:w="2493"/>
      </w:tblGrid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Балапан"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1652439</w:t>
            </w:r>
          </w:p>
        </w:tc>
      </w:tr>
    </w:tbl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693"/>
        <w:gridCol w:w="1553"/>
        <w:gridCol w:w="2073"/>
        <w:gridCol w:w="1873"/>
        <w:gridCol w:w="2513"/>
        <w:gridCol w:w="2293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53"/>
        <w:gridCol w:w="1453"/>
        <w:gridCol w:w="1573"/>
        <w:gridCol w:w="1513"/>
        <w:gridCol w:w="1533"/>
        <w:gridCol w:w="1393"/>
        <w:gridCol w:w="1313"/>
        <w:gridCol w:w="1633"/>
      </w:tblGrid>
      <w:tr>
        <w:trPr>
          <w:trHeight w:val="7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653"/>
        <w:gridCol w:w="617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93"/>
        <w:gridCol w:w="2053"/>
        <w:gridCol w:w="3253"/>
        <w:gridCol w:w="2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10255033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5466245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549667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1372631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</w:tbl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73"/>
        <w:gridCol w:w="2153"/>
        <w:gridCol w:w="3913"/>
        <w:gridCol w:w="23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8404844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4485785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</w:tbl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693"/>
        <w:gridCol w:w="2613"/>
      </w:tblGrid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3185181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1527391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</w:tbl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73"/>
        <w:gridCol w:w="2113"/>
        <w:gridCol w:w="2673"/>
        <w:gridCol w:w="2633"/>
        <w:gridCol w:w="183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7841684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3433105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478358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13"/>
        <w:gridCol w:w="2133"/>
        <w:gridCol w:w="3293"/>
        <w:gridCol w:w="243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903597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</w:tbl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13"/>
        <w:gridCol w:w="389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201263</w:t>
            </w:r>
          </w:p>
        </w:tc>
      </w:tr>
    </w:tbl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в рамках Программы занятости 2020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33"/>
        <w:gridCol w:w="1553"/>
        <w:gridCol w:w="2253"/>
        <w:gridCol w:w="1933"/>
        <w:gridCol w:w="2233"/>
        <w:gridCol w:w="1953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119047</w:t>
            </w:r>
          </w:p>
        </w:tc>
      </w:tr>
    </w:tbl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 городов на на выкуп земельных участков для государственных нужд за счет средств из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853"/>
        <w:gridCol w:w="56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</w:tbl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9-54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 городов на разработку генеральных планов застройки поселков и иных сельских населенных пунктов из областного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593"/>
        <w:gridCol w:w="39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