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0370" w14:textId="d360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"Почетный гражданин Алматинской области (города, района)"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24 октября 2012 года N 9-56. Зарегистрировано Департаментом юстиции Алматинской области 26 ноября 2012 года N 2200. Утратило силу решением Алматинского областного маслихата от 04 мая 2015 года № 44-256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Алматинского областного маслихата от 04.05.2015 № 44-256.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представлением Алматинского областного акимата N 01-10-138/ок от 16 октября 2012 года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присвоения звания "Почетный гражданин Алматинской области (города, района)"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маcлихата от 14 декабря 2010 года N 39-228 "Об утверждении Правил присвоения звания "Почетный гражданин Алматинской области" (зарегистрированное Департаментом юстиции Алматинской области в Реестре государственной регистрации нормативных правовых актов от 18 января 2011 года N 2065, опубликованное в газетах "Огни Алатау" от 01 февраля 2011 года N 13-14 и "Жетісу" от 01 февраля 2011 года N 13-14).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области Карасаева Багдата Абилмажиновича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Донсебаев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9-56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присвоения звания "Почетный гражданин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
(города, района)"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присвоения звания "Почетный гражданин Алматинской области (города, района)" разработаны в соответствии с Законом Республики Казахстан "О местном государственном управлении и самоуправлении в Республике Казахстан" и регулируют порядок присвоения звания "Почетный гражданин Алматинской области (города, района)" (далее – Звание).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Присвоение Звания является одним из важных моральных стимулов, выражением общественного признания особых заслуг награждаемых в экономическом, социальном и духовном развитии области (города,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Звание присваивается гражданам внесшим реальный и значительный вклад: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социально-экономическое развитие области (города, района);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демократизацию общества, осуществление мер по социальной защите населения области (города, района);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проведение фундаментальных исследований по важнейшим направлениям естественных, технических и общественных наук, разработку и внедрение новой высокоэффективной техники 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развитие, взаимодействие и обогащение культур народов, создании высокохудожественных произведений искусства, литературы и журналистики;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практическую реализацию новых форм образования, нравственного и патриотического воспитания подрастающего поколения;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охране здоровья населения области (города, района), оздоровление окружающей природной среды, развитие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достижении на государственной и военной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укрепление законности, правопорядка, общественной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 благотворительную и меценатскую деятельность.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представления и присвоения звания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Звание присваивается решением соответствующего маслихата по представлению акима области (города,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Ходатайство о присвоении Звания вносится на рассмотрение акима области (города, района) руководителями организаций, предприятий, ведомств, объединений, общественных организаций и творческих союзов.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Кандидатура на представление к Званию, характеристика на него рассматривается и утверждается на собрании трудового коллектива предприятия, ведомства, учреждения, общественной организации, органа общественного самоуправления, где непосредственно работает претендент на звание.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каждого представляемого заполняется наградной лист по форме N 1 прилагаемый к Инструкции о порядке представления к награждению государственными наградами Республики Казахстан и их вручения утвержденной распоряжением Президента Республики Казахстан N 90 от 8 ноября 1999 года. В наградном листе указываются фамилия, имя, отчество по документу, удостоверяющему его личность, должность, полное наименование цеха, отдела, объединения, учреждения, организации, где работает представляемый к присвоению звания.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наградному листу на лицо, представляемое к присвоению Звания из числа ученых, деятелей науки и техники, прилагается список научных работ, для изобретателей – перечень внедренных изобретений.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наградному листу прилагаются 2 цветных фотографий, размером 3х4 сантиметра.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отклонения ходатайства о награждении трудовому коллективу в устной или письменной форме дается разъяснение о причинах такого решения. Ходатайства о присвоении Звания поступившие от физических лиц представляющие свою кандидатуру или других граждан не рассматриваются.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Лицу, удостоенному Звания, вручаются удостоверение, нагрудный знак и лента.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Изготовление удостоверений, нагрудных знаков и ленты возлагается на аппарат акима области (города, района) и финансирование затрат на изготовление осуществляется за счет соответствующего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Вручение удостоверения, нагрудного знака и ленты к званию производится акимом области (города, района), секретарем областного (городского, районного) маслихата и уполномоченным официальным представителем в торжественной обстановке.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 вручении составляется протокол, который подписывается должностным лицом осуществившим вручение.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утери нагрудного знака или ленты к званию дубликат не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утери удостоверения к Званию дубликаты могут выдаваться с согласия акима области (города, района) по письменному заявлению награжденного с предоставлением объявления о признаний недействительным в связи с утерей, опубликованного на страницах местной прессы.</w:t>
      </w:r>
    </w:p>
    <w:bookmarkEnd w:id="5"/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удостоверения, нагрудного знака и ленты вручаемых к</w:t>
      </w:r>
      <w:r>
        <w:br/>
      </w:r>
      <w:r>
        <w:rPr>
          <w:rFonts w:ascii="Times New Roman"/>
          <w:b/>
          <w:i w:val="false"/>
          <w:color w:val="000000"/>
        </w:rPr>
        <w:t>
званию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Удостоверение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Удостоверение изготавливается из твердой обложки темно-синего цвета, в развернутом виде имеет размер 6,5х18,5 сантиметра, на лицевой стороне удостоверения изображен герб Алматинской области (города, района), типографическим шрифтом выполнена надпись на казахском языке "Алматы облысының (қаласының, ауданының) құрметті азаматы".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Внутренняя сторона удостоверения голубого цвета, на правой и левой стороне на казахском и русском языках имеется текст: "Алматы облысы (қаласы, ауданы)", подчеркнутое красной линией, указывается номер удостоверения, фамилия, имя, отчество, номер, дата принятия решения областного маслихата и день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 правой внутренней стороне изображен герб Алматинской области (города, района) и надпись "Алматы облысы (қаласы, ауданы)", на левую внутреннюю сторону удостоверения наклеивается фотография (анфас) размером 3х4 сантиметра. Ниже фотографии ставится подпись акима области (города,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Подпись на удостоверении заверяется гербовой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Левый и правый листки удостоверения ламинируются.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Нагрудный знак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Нагрудный знак изготавливается из низкотемпературного металлосплава покрытый тонким слоем никеля и золота путем гальваники.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Нагрудный знак к Званию состоит из двух элементов: колодки и подвески. Фон текста в колодке заливается голубой эмалью и имеется надпись "Құрметті азаматы". В подвеске изображен герб Алматинской области (города, района).</w:t>
      </w:r>
    </w:p>
    <w:bookmarkEnd w:id="10"/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Лента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Лента изготовлена из материала синего цвета, длиной – 210 сантиметров, шириной - 20 сантиметров. По центру ленты серым цветом выполнена надпись "Алматы облысының (қаласының, ауданының) құрметті азаматы", обшитая нитками золотого цвета. Концы ленты обрамлены бахромой золотого цвета.</w:t>
      </w:r>
    </w:p>
    <w:bookmarkEnd w:id="12"/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Лишение и восстановление звания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Лицо, которому присвоено звание, лишается его по решению областного (городского, районного) маслихата по представлению органа, внесшего ходатайство о присвоении звания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совершения негативных проступков, вызвавших большой общественный резонанс;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вступления в законную силу обвинительного приговора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Незаконно осужденные и реабилитированные полностью по решению суда восстанавливаются в правах на звание решением областного (городского, районного) маслихата.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