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1c6bb" w14:textId="e71c6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 Алматинской области от 14 декабря 2012 года N 396. Зарегистрировано Департаментом юстиции Алматинской области 18 января 2013 года N 2282. Утратило силу постановлением акимата Алматинской области от 02 июня 2014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Алматинской области от 02.06.2014 № 196.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от 15 апреля 2013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1130 "Об утверждении стандартов государственных услуг в области промышленности и экспортного контроля и внесении изменений в некоторые решения Правительства Республики Казахстан",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постановлением акимата Алматинской области от 08.01.2014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N 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"Выдача лицензии, переоформление, выдача дубликатов лицензии на осуществление вида деятельности по сбору (заготовке), хранению, переработке и реализации юридическими лицами лома и отходов цветных и черных металлов".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Турдалиева С.М.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Мусаханов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декабря 2012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396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лицензии, переоформление, выдача дубликатов лицензии</w:t>
      </w:r>
      <w:r>
        <w:br/>
      </w:r>
      <w:r>
        <w:rPr>
          <w:rFonts w:ascii="Times New Roman"/>
          <w:b/>
          <w:i w:val="false"/>
          <w:color w:val="000000"/>
        </w:rPr>
        <w:t>
на осуществление вида деятельности по сбору (заготовке),</w:t>
      </w:r>
      <w:r>
        <w:br/>
      </w:r>
      <w:r>
        <w:rPr>
          <w:rFonts w:ascii="Times New Roman"/>
          <w:b/>
          <w:i w:val="false"/>
          <w:color w:val="000000"/>
        </w:rPr>
        <w:t>
хранению, переработке и реализации юридическими лицами лома</w:t>
      </w:r>
      <w:r>
        <w:br/>
      </w:r>
      <w:r>
        <w:rPr>
          <w:rFonts w:ascii="Times New Roman"/>
          <w:b/>
          <w:i w:val="false"/>
          <w:color w:val="000000"/>
        </w:rPr>
        <w:t>
и отходов цветных и черных металлов"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Электронная государственная услуга "Выдача лицензии, переоформление, выдача дубликатов лицензии на осуществление вида деятельности по сбору (заготовке), хранению, переработке и реализации юридическими лицами лома и отходов цветных и черных металлов" (далее - услуга) оказывается государственным учреждением "Управление предпринимательства Алматинской области" (далее – услугодатель), а также через веб-портал "электронного правительства" www.e.gov.kz или веб-портал "Е-лицензирование"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Алматинской области от 08.01.2014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N 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 стандарта государственной услуги "Выдача лицензии, переоформление, выдача дубликатов лицензии на осуществление вида деятельности по сбору (заготовке), хранению, переработке и реализации юридическими лицами лома и отходов цветных и черных металлов"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веб–портал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веб–портал "Е-лицензирование"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шлюз "электронного правительства" – информационная система, предназначенная для интеграции информационных систем "электронного правительства" в рамках реализации электронных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платежный шлюз "электронного правительства"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"электронного правительства" при осуществлении платежей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"Юридические лица"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информационная система центров обслуживания населения Республики Казахстан -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получатель –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бизнес–идентификационный номер,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пользователь – субъект (получатель,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электронный документ – документ, в котором информация представлена в электронно–цифровой форме и удостоверена посредством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лицензия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Единая нотариальная информационная система -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Структурно–функциональные единицы перечень структурных подразделений государственных органов, учреждений или иных организаций и информационные системы, которые участвуют в процессе оказания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АРМ – автоматизированное рабочее место.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услогодателя по оказанию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Пошаговые действия и решения через веб–портал "электронного правительства" (диаграмма N 1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осуществляет регистрацию на веб–портале "электронного правительства" с помощью своего регистрационного свидетельства электронной цифровой подписи, которое хранится в интернет-браузере компьютера получателя (осуществляется для незарегистрированных получателей на веб–портале "электронного правительства");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получателя регистрационного свидетельства электронной цифровой подписи, процесс ввода получателем пароля (процесс авторизации) на веб–портал "электронного правительства"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веб–портале "электронного правительства" подлинности данных о зарегистрированном получателе через логин (бизнес–идентификационный номер)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веб–портала "электронного правительства"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услуги в информационной системе государственная база данных "Юридические лица" "Е-лицензирование", указанной в настоящем Регламенте, вывод на экран формы запроса для оказания услуги и заполнение 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платежном шлюзе "электронного правительства", а затем эта информация поступает в информационную систему государственной база данных "Юридические лица"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информационной системе государственной базе данных "Юридические лица" "Е-лицензирование" факты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информационной системе государственной база данных "Юридические лица"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получателем регистрационного свидетельства электронной цифровой подписи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веб–портале "электронного правительства"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между бизнес–идентификационный номером указанным в запросе, и бизнес–идентификационный номером указанным в регистрационном свидетельстве электронной цифровой подписи);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электронной цифровой подписи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электронной цифровой подписи 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получателя) в информационной системе государственной база данных "Юридические лица" "Е-лицензирование" и обработка запроса в информационной системе государственной база данных "Юридические лица"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получателя в информационной системе государственной база данных "Юридические лица"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получателем результата услуги (электронная лицензия), сформированной информационной системой государственной база данных "Юридические лица" "Е-лицензирование". Электронный документ формируется с использованием электронной цифровой подписи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(диаграмма  N2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информационной системе государственной база данных "Юридические лица"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информационной системе государственной базе данных "Юридические лица"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информационной системы государственной база данных "Юридические лица"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получателя, а также данных по доверенности представителя получателя (при нотариально удостоверенной доверенности, при ином удостоверении доверенности-данные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шлюз "электронного правительства" в государственную базу данных "Юридические лица" "Е-лицензирование" о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получателя в государственной базе данных "Юридические лица", данных доверенности в единой нотариальной информационной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получателя в государственной базе данных "Юридические лица";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информационной системе государственной база данных "Юридические лица" "Е-лицензирование" и обработка услуги в информационной системе государственной база данных "Юридические лица"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получателя в информационной системе государственной база данных "Юридические лица"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получателем результата услуги (электронная лицензия) сформированной информационной системы государственной база данных "Юридические лица" "Е-лицензирование". Электронный документ формируется с использованием электронной цифровой подписи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услугу приведены веб-портале "Е-лицензирование"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После обработки запроса получателю предоставляется возможность просмотреть результаты обработки запроса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"открыть" – результат запроса выводится на экран дисплея;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"сохранить" – результат запроса сохраняется на заданном получателем магнитном носителе в формате Adobe Acrobat.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электронной государственной услуги можно получить по телефону саll–центра: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Структурно–функциональные единицы,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веб–портал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шлюз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платежный шлюз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информационная система государственной база данных "Юридические лица"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база данных "Юридические лица";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Описание действий структурно–функциональной единицы через веб–портал "электронного правительства" с указанием срока выполнения каждого действия приведены (в таблице 1)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Действия структурно–функциональной единицы через услугодателя с указанием срока выполнения каждого действия приведены (в таблице 2)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Схема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бизнес–идентификационного номера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веб–портала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лицензии, переоформление,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дубликатов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вида деятельности по сбору (заготовке),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хранению, переработке и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юридическими лицами лома и отходов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цветных и черных металлов"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структурно–функциональной единицы</w:t>
      </w:r>
      <w:r>
        <w:br/>
      </w:r>
      <w:r>
        <w:rPr>
          <w:rFonts w:ascii="Times New Roman"/>
          <w:b/>
          <w:i w:val="false"/>
          <w:color w:val="000000"/>
        </w:rPr>
        <w:t>
через веб–портал "электронного правительства"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5"/>
        <w:gridCol w:w="2325"/>
        <w:gridCol w:w="2325"/>
        <w:gridCol w:w="2035"/>
        <w:gridCol w:w="1744"/>
        <w:gridCol w:w="2326"/>
      </w:tblGrid>
      <w:tr>
        <w:trPr>
          <w:trHeight w:val="675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единицы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Веб–портал "электрон-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тельства"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шлюз "элек-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тронного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тельства"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Веб–портал "электрон-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тельства"</w:t>
            </w:r>
          </w:p>
        </w:tc>
      </w:tr>
      <w:tr>
        <w:trPr>
          <w:trHeight w:val="795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(процесса, процедуры, операции) и их описание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браузер компьютера получателя 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ционного 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электронной цифровой подписи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получателя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 прикре-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плением необхо-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димых документов в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виде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отсутствием оплаты</w:t>
            </w:r>
          </w:p>
        </w:tc>
      </w:tr>
      <w:tr>
        <w:trPr>
          <w:trHeight w:val="2505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ваемой электронной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услуге.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об успешном 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 запроса.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об успешном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действия.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ваемой электронной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услуге.</w:t>
            </w:r>
          </w:p>
        </w:tc>
      </w:tr>
      <w:tr>
        <w:trPr>
          <w:trHeight w:val="54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</w:tr>
      <w:tr>
        <w:trPr>
          <w:trHeight w:val="825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 в данных 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если авторизация прошла успешно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не оплатил,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если оплатил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 1.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4"/>
        <w:gridCol w:w="2325"/>
        <w:gridCol w:w="2325"/>
        <w:gridCol w:w="2326"/>
        <w:gridCol w:w="2035"/>
        <w:gridCol w:w="2035"/>
      </w:tblGrid>
      <w:tr>
        <w:trPr>
          <w:trHeight w:val="42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Веб–портал "электрон-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тельства"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ционная система "Е-лицензи-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рование"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ционная система "Е-лицен-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зирование"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ционная система "Е-лицен-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зирование"</w:t>
            </w:r>
          </w:p>
        </w:tc>
      </w:tr>
      <w:tr>
        <w:trPr>
          <w:trHeight w:val="795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цифровой подписи для удостове-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 (подписа-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ния) запроса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сообщения об отказе в связи с не подтвержде-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подлинности электронной цифровой подписи получателя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(подписание) запрос посредством электронной цифровой подписи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заявление (запроса получателя и обработка запроса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сообщения об отказе в связи с имеющимися нарушениями в данных получателя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документ</w:t>
            </w:r>
          </w:p>
        </w:tc>
      </w:tr>
      <w:tr>
        <w:trPr>
          <w:trHeight w:val="2505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запроса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ваемой электронной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услуге.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запроса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заявлению.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сообщения об отказе в запраши-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ваемой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услуге.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лицензия</w:t>
            </w:r>
          </w:p>
        </w:tc>
      </w:tr>
      <w:tr>
        <w:trPr>
          <w:trHeight w:val="60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</w:p>
        </w:tc>
      </w:tr>
      <w:tr>
        <w:trPr>
          <w:trHeight w:val="825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если в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цифровой подписи ошибка,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если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цифровая подпись без ошибки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провер-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дателем соответствия получателя квалифи-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кационным требованиям и основаниям для выдачи лицензии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структурно–функциональной единицы</w:t>
      </w:r>
      <w:r>
        <w:br/>
      </w:r>
      <w:r>
        <w:rPr>
          <w:rFonts w:ascii="Times New Roman"/>
          <w:b/>
          <w:i w:val="false"/>
          <w:color w:val="000000"/>
        </w:rPr>
        <w:t>
через услугодателя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7"/>
        <w:gridCol w:w="2877"/>
        <w:gridCol w:w="2302"/>
        <w:gridCol w:w="2590"/>
        <w:gridCol w:w="2303"/>
      </w:tblGrid>
      <w:tr>
        <w:trPr>
          <w:trHeight w:val="660" w:hRule="atLeast"/>
        </w:trPr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функциональной единицы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система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ственная база данных "Е-лицензи-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рование"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ственная база данных "Юридические лица"</w:t>
            </w:r>
          </w:p>
        </w:tc>
      </w:tr>
      <w:tr>
        <w:trPr>
          <w:trHeight w:val="795" w:hRule="atLeast"/>
        </w:trPr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(процесса, процедуры, операции) и их описание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в информационной системе государственной базе данных "Е-лицензиро-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вание"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сотрудником услугодателя услуги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на проверку данных получателя в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базе данных "Юридические лица"</w:t>
            </w:r>
          </w:p>
        </w:tc>
      </w:tr>
      <w:tr>
        <w:trPr>
          <w:trHeight w:val="1695" w:hRule="atLeast"/>
        </w:trPr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ваемой электронной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услуге.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запроса.</w:t>
            </w:r>
          </w:p>
        </w:tc>
      </w:tr>
      <w:tr>
        <w:trPr>
          <w:trHeight w:val="300" w:hRule="atLeast"/>
        </w:trPr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</w:tr>
      <w:tr>
        <w:trPr>
          <w:trHeight w:val="2400" w:hRule="atLeast"/>
        </w:trPr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Проверка в информационной системе государственная база данных "Е-лицензиро-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вание" подлинности данных логина и пароля сотрудника услугодателя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есть нарушения в данных 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если авторизация прошла успешно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 2.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3"/>
        <w:gridCol w:w="2378"/>
        <w:gridCol w:w="2907"/>
        <w:gridCol w:w="3171"/>
        <w:gridCol w:w="2380"/>
      </w:tblGrid>
      <w:tr>
        <w:trPr>
          <w:trHeight w:val="42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ционная система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ственная база данных "Е-лицензи-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рование"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система государственная база данных "Е-лицензи-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рование"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система государственная база данных "Е-лицензиро-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вание"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ционная система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ственная база данных "Е-лицензи-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рование"</w:t>
            </w:r>
          </w:p>
        </w:tc>
      </w:tr>
      <w:tr>
        <w:trPr>
          <w:trHeight w:val="79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сообщения об отказе в связи с имеющимися нарушениями в данных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документов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в информационной системе государственная база данных "Е-лицензиро-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вание" и обработка услуги в информационной системе государственная база данных "Е-лицензиро-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вание"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 в связи с имеющимися нарушениями в данных получателя в информационной системе государственная база данных "Е-лицензиро-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вание"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</w:p>
        </w:tc>
      </w:tr>
      <w:tr>
        <w:trPr>
          <w:trHeight w:val="169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сообщения об отказе в запраши-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ваемой электронной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услуге.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заявлению.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лицензия.</w:t>
            </w:r>
          </w:p>
        </w:tc>
      </w:tr>
      <w:tr>
        <w:trPr>
          <w:trHeight w:val="30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</w:p>
        </w:tc>
      </w:tr>
      <w:tr>
        <w:trPr>
          <w:trHeight w:val="240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в информационной системе государственная база данных "Е-лицензи-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рование" отсутствуют данные по запросу,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 если данные по запросу найдены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лицензии, переоформление,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дубликатов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вида деятельности по сбору (заготовке),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хранению, переработке и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юридическими лицами лома и отходов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цветных и черных металлов"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N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веб–портала</w:t>
      </w:r>
      <w:r>
        <w:br/>
      </w:r>
      <w:r>
        <w:rPr>
          <w:rFonts w:ascii="Times New Roman"/>
          <w:b/>
          <w:i w:val="false"/>
          <w:color w:val="000000"/>
        </w:rPr>
        <w:t>
"электронного правительства"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004300" cy="604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04300" cy="60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N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услугодателя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029700" cy="665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29700" cy="66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лицензии, переоформление,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дубликатов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вида деятельности по сбору (заготовке),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хранению, переработке и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юридическими лицами лома и отходов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цветных и черных металлов"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601200" cy="600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01200" cy="600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12000" cy="518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лицензии, переоформление,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дубликатов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вида деятельности по сбору (заготовке),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хранению, переработке и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юридическими лицами лома и отходов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цветных и черных металлов"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услуги: "качество" и "доступность"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