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baf35" w14:textId="30baf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подготовку  специалистов с техническим и профессиональным, послесредним образованием на 2012-2013 учебный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14 декабря 2012 года N 399, зарегистрировано Департаментом юстиции Алматинской области 24 января 2013 года N 2286. Утратило силу постановлением акимата Алматинской области от 19 февраля 2014 года N 28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      Снска. Утратило силу постановлением акимата Алматинской области от 19.02.2014 </w:t>
      </w:r>
      <w:r>
        <w:rPr>
          <w:rFonts w:ascii="Times New Roman"/>
          <w:b w:val="false"/>
          <w:i w:val="false"/>
          <w:color w:val="000000"/>
          <w:sz w:val="28"/>
        </w:rPr>
        <w:t>N 28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 Закона Республики Казахстан от 27 июля 2007 года "Об образовании",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государственный образовательный заказ на подготовку специалистов с техническим и профессиональным, послесредним образованием на 2012-2013 учебный год, финансируемый за счет областного бюджета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государственный образовательный заказ на подготовку специалистов с техническим и профессиональным, послесредним образованием на 2012-2013 учебный год по направлениям Программы занятости 2020, финансируемый за счет республиканских целевых текущих трансфертов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Государственным учреждениям "Управление образования Алматинской области" (Аманова Г.М.) и "Управление экономики и бюджетного планирования Алматинской области" (Сатыбалдина Н.Т.) обеспечить размещение утвержденного государственного образовательного заказа в организациях образования и их финансирование в соответствии с пунктами 1 и 2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"Управление образования Алматинской области" (Аманова Г.М.) обеспечить исполнение государственного образовательного заказа на подготовку специалистов в учебных заведениях технического и профессионального, послесреднего образования на 2012-2013 учебный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области от 13 января 2012 года N 142 "Об утверждении государственного образовательного заказа на подготовку специалистов с техническим и профессиональным, послесредним образованием на 2011-2012 учебный год" (зарегистрировано в Реестре государственной регистрации нормативных правовых актов 3 февраля 2012 года N 2084 и опубликованного 11 февраля 2012 года в газете "Жетісу" N 19 и 11 февраля 2012 года в газете "Огни Алатау" N 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данного постановления возложить на заместителя акима области Муканова С.М.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Алматинской области                   А.Мусаханов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утверждении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заказа на подготовку специалистов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техническим и профессиональным,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послесредним образованием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2012-2013 учебный год"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2012 года N 399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Государственный образовательный заказ на подготовку</w:t>
      </w:r>
      <w:r>
        <w:br/>
      </w:r>
      <w:r>
        <w:rPr>
          <w:rFonts w:ascii="Times New Roman"/>
          <w:b/>
          <w:i w:val="false"/>
          <w:color w:val="000000"/>
        </w:rPr>
        <w:t>
специалистов с техническим и профессиональным,</w:t>
      </w:r>
      <w:r>
        <w:br/>
      </w:r>
      <w:r>
        <w:rPr>
          <w:rFonts w:ascii="Times New Roman"/>
          <w:b/>
          <w:i w:val="false"/>
          <w:color w:val="000000"/>
        </w:rPr>
        <w:t>
послесредним образованием на 2012-2013 учебный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"/>
        <w:gridCol w:w="4600"/>
        <w:gridCol w:w="2265"/>
        <w:gridCol w:w="2475"/>
        <w:gridCol w:w="3024"/>
      </w:tblGrid>
      <w:tr>
        <w:trPr>
          <w:trHeight w:val="52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Учебные заведения,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коды, профессии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обучения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лицей N 1 город Талдыкорган</w:t>
            </w:r>
          </w:p>
        </w:tc>
      </w:tr>
      <w:tr>
        <w:trPr>
          <w:trHeight w:val="8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"Парикмахер-модельер"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64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"Электрогазосварщик"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5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1211062 "Портной"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– 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–  25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6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1304012 "Оператор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вычислительных машин"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–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– 25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52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лицей N 2 село Ушконыр, Карасайского района</w:t>
            </w:r>
          </w:p>
        </w:tc>
      </w:tr>
      <w:tr>
        <w:trPr>
          <w:trHeight w:val="6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 "Повар"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82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 "Электрогазосварщик"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15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зданий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сооружений" (1401032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"Столяр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строительный",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1401042 "Штукатур")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52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лицей N 3 город Талдыкорган</w:t>
            </w:r>
          </w:p>
        </w:tc>
      </w:tr>
      <w:tr>
        <w:trPr>
          <w:trHeight w:val="96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 "Повар"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–  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–  50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52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1109012 "Токарь"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52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"Электрогазосварщик"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6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1201072 "Слесарь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ремонту автомобиля"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48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лицей N 4 город Талгар</w:t>
            </w:r>
          </w:p>
        </w:tc>
      </w:tr>
      <w:tr>
        <w:trPr>
          <w:trHeight w:val="39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 "Повар"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– 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–  50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40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"Электрогазосварщик"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46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1201072 "Слесарь по ремонту автомобиля"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– 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–  25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42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1211062 "Портной"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5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1304012 "Оператор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вычислительных машин"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лицей N 5 город Ушарал, Алакольского района</w:t>
            </w:r>
          </w:p>
        </w:tc>
      </w:tr>
      <w:tr>
        <w:trPr>
          <w:trHeight w:val="40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 "Повар"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45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"Электрогазосварщик"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70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"Тракторист-машинист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производства"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5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лицей N 6 имени Жамбыла село Узынагаш,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Жамбылского района</w:t>
            </w:r>
          </w:p>
        </w:tc>
      </w:tr>
      <w:tr>
        <w:trPr>
          <w:trHeight w:val="40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 "Повар"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43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"Электрогазосварщик"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4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1304012 "Оператор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вычислительных машин"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6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"Тракторист-машинист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производства"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9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лицей N 7 село Шелек, Енбекшиказахского района</w:t>
            </w:r>
          </w:p>
        </w:tc>
      </w:tr>
      <w:tr>
        <w:trPr>
          <w:trHeight w:val="5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 "Повар"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51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"Электрогазосварщик"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75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1201072 "Слесарь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ремонту автомобиля"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70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1304012 "Оператор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вычислительных машин"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месяцев</w:t>
            </w:r>
          </w:p>
        </w:tc>
      </w:tr>
      <w:tr>
        <w:trPr>
          <w:trHeight w:val="96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"Тракторист-машинист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производства"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45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лицей N 8 село Сарыжаз, Райымбекского района</w:t>
            </w:r>
          </w:p>
        </w:tc>
      </w:tr>
      <w:tr>
        <w:trPr>
          <w:trHeight w:val="5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"Электрогазосварщик"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месяцев</w:t>
            </w:r>
          </w:p>
        </w:tc>
      </w:tr>
      <w:tr>
        <w:trPr>
          <w:trHeight w:val="82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1304012 "Оператор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вычислительных машин"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месяцев</w:t>
            </w:r>
          </w:p>
        </w:tc>
      </w:tr>
      <w:tr>
        <w:trPr>
          <w:trHeight w:val="99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"Тракторист-машинист сельскохозяйственного производства"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лицей N 9 село Шонжы, Уйгурского района</w:t>
            </w:r>
          </w:p>
        </w:tc>
      </w:tr>
      <w:tr>
        <w:trPr>
          <w:trHeight w:val="78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"Электрогазосварщик"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72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1201072 "Слесарь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ремонту автомобиля"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8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1304012 "Оператор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вычислительных машин"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– 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–  25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106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"Тракторист-машинист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производства"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лицей N 10 село Баканас, Балхашского района</w:t>
            </w:r>
          </w:p>
        </w:tc>
      </w:tr>
      <w:tr>
        <w:trPr>
          <w:trHeight w:val="70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1201072 "Слесарь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ремонту автомобиля"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месяцев</w:t>
            </w:r>
          </w:p>
        </w:tc>
      </w:tr>
      <w:tr>
        <w:trPr>
          <w:trHeight w:val="82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1304012 "Оператор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вычислительных машин"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57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0518012 "Бухгалтер"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месяцев</w:t>
            </w:r>
          </w:p>
        </w:tc>
      </w:tr>
      <w:tr>
        <w:trPr>
          <w:trHeight w:val="106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"Тракторист-машинист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производства"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48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лицей N 11 имени Санджара Жандосова город Каскелен, Карасайского района</w:t>
            </w:r>
          </w:p>
        </w:tc>
      </w:tr>
      <w:tr>
        <w:trPr>
          <w:trHeight w:val="5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 "Повар"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9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 "Электрогазосварщик"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– 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–  25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52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1211062 "Портной"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100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1304012 "Оператор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вычислительных машин"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– 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–  25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9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"Электромонтер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электрооборудования"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4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лицей N 12 село Капал, Аксуского района</w:t>
            </w:r>
          </w:p>
        </w:tc>
      </w:tr>
      <w:tr>
        <w:trPr>
          <w:trHeight w:val="64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 "Повар"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5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0508022 "Кондитер"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месяцев</w:t>
            </w:r>
          </w:p>
        </w:tc>
      </w:tr>
      <w:tr>
        <w:trPr>
          <w:trHeight w:val="96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"Тракторист-машинист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производства"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лицей N 13 город Алматы</w:t>
            </w:r>
          </w:p>
        </w:tc>
      </w:tr>
      <w:tr>
        <w:trPr>
          <w:trHeight w:val="70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0506012 "Парикмахер-модельер"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15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0507000 "Организация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гостиничных хозяйств"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(0507011 "Портье",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0507021 "Швейцар",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0507042 "Метрдотель")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8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 "Организация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питания" (0508012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"Повар", 0508042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"Официант", 0508052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"Бармен")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– 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–  50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6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"Электрогазосварщик"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154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 "Швейное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моделирование одежды"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(1211062 "Портной",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"Модельер-закройщик")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лицей N 14 город Сарканд</w:t>
            </w:r>
          </w:p>
        </w:tc>
      </w:tr>
      <w:tr>
        <w:trPr>
          <w:trHeight w:val="66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"Парикмахер-модельер"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 "Повар"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6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"Электрогазосварщик"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64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1304012 "Оператор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вычислительных машин"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месяцев</w:t>
            </w:r>
          </w:p>
        </w:tc>
      </w:tr>
      <w:tr>
        <w:trPr>
          <w:trHeight w:val="3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лицей N 15 село Токжайлау, Алакольского района</w:t>
            </w:r>
          </w:p>
        </w:tc>
      </w:tr>
      <w:tr>
        <w:trPr>
          <w:trHeight w:val="45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0518012 "Бухгалтер"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месяцев</w:t>
            </w:r>
          </w:p>
        </w:tc>
      </w:tr>
      <w:tr>
        <w:trPr>
          <w:trHeight w:val="57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"Электрогазосварщик"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месяцев</w:t>
            </w:r>
          </w:p>
        </w:tc>
      </w:tr>
      <w:tr>
        <w:trPr>
          <w:trHeight w:val="124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"Тракторист-машинист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производства"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9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лицей N 16 село Бастобе, Каратальского района</w:t>
            </w:r>
          </w:p>
        </w:tc>
      </w:tr>
      <w:tr>
        <w:trPr>
          <w:trHeight w:val="57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 "Повар"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5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"Электрогазосварщик"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месяцев</w:t>
            </w:r>
          </w:p>
        </w:tc>
      </w:tr>
      <w:tr>
        <w:trPr>
          <w:trHeight w:val="6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зданий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сооружений" (1401012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"Каменщик")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"Тракторист-машинист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производства"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"Электромонтер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электрооборудования"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9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лицей N 17 город Текели</w:t>
            </w:r>
          </w:p>
        </w:tc>
      </w:tr>
      <w:tr>
        <w:trPr>
          <w:trHeight w:val="100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 "Организация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питания" (0508012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"Повар", 0508042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"Официант")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76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0910022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"Электромонтажник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силовым сетям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электрооборудованию"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5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"Электрогазосварщик"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75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1201072 "Слесарь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ремонту автомобиля"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5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1304012 "Оператор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вычислительных машин"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лицей N 18 город Жаркент, Панфиловского района</w:t>
            </w:r>
          </w:p>
        </w:tc>
      </w:tr>
      <w:tr>
        <w:trPr>
          <w:trHeight w:val="57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"Парикмахер-модельер"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6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"Электрогазосварщик"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11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"Тракторист-машинист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производства"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27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лицей N 19 город Талдыкорган</w:t>
            </w:r>
          </w:p>
        </w:tc>
      </w:tr>
      <w:tr>
        <w:trPr>
          <w:trHeight w:val="6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0416012 "Исполнитель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оформительских работ"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40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0901012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"Электромонтер"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42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1304012 "Оператор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вычислительных машин"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45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"Слесарь-сантехник"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27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лицей N 20 город Капшагай</w:t>
            </w:r>
          </w:p>
        </w:tc>
      </w:tr>
      <w:tr>
        <w:trPr>
          <w:trHeight w:val="34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 "Повар"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40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"Электрогазосварщик"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27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1211062 "Портной"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51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1304012 "Оператор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вычислительных машин"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– 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–  25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2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лицей N 21 поселок Жансугурово, Аксуского района</w:t>
            </w:r>
          </w:p>
        </w:tc>
      </w:tr>
      <w:tr>
        <w:trPr>
          <w:trHeight w:val="45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"Электрогазосварщик"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– 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–  25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45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1201072 "Слесарь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ремонту автомобиля"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72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1304012 "Оператор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вычислительных машин"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– 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–  25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лицей N 22 станция Коксу, Коксуского района</w:t>
            </w:r>
          </w:p>
        </w:tc>
      </w:tr>
      <w:tr>
        <w:trPr>
          <w:trHeight w:val="27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 "Повар"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42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 "Электрогазосварщик"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27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 "Тракторист-машинист сельскохозяйственного производства"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лицей N 23 село Жаланаш, Райымбекского района</w:t>
            </w:r>
          </w:p>
        </w:tc>
      </w:tr>
      <w:tr>
        <w:trPr>
          <w:trHeight w:val="52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"Электрогазосварщик"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9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"Тракторист-машинист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производства"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месяцев</w:t>
            </w:r>
          </w:p>
        </w:tc>
      </w:tr>
      <w:tr>
        <w:trPr>
          <w:trHeight w:val="40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Алматинский экономический колледж</w:t>
            </w:r>
          </w:p>
        </w:tc>
      </w:tr>
      <w:tr>
        <w:trPr>
          <w:trHeight w:val="7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0516000 "Финансы"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отраслям)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69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0518000 "Учет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аудит" (по отраслям)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– 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–  25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99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"Хлебопекарное,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макаронное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производство"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</w:tr>
      <w:tr>
        <w:trPr>
          <w:trHeight w:val="6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1223000 "Производство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пива, безалкогольных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спиртных напитков"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</w:tr>
      <w:tr>
        <w:trPr>
          <w:trHeight w:val="112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"Информационные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системы" (по областям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Жаркентский гуманитарно-технический колледж</w:t>
            </w:r>
          </w:p>
        </w:tc>
      </w:tr>
      <w:tr>
        <w:trPr>
          <w:trHeight w:val="78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0103000 "Физическая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 и спорт"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82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0105000 "Начальное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образование"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–  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уйгурский –  25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75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"Изобразительное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 и черчение"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8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0108000 "Музыкальное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образование"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6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0111000 "Основное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образование"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70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0511000 "Туризм"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</w:tr>
      <w:tr>
        <w:trPr>
          <w:trHeight w:val="69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"Переводческое дело"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124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"Информационные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системы" (по областям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4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Есикский гуманитарно-экономический колледж</w:t>
            </w:r>
          </w:p>
        </w:tc>
      </w:tr>
      <w:tr>
        <w:trPr>
          <w:trHeight w:val="52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0101000 "Дошкольное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обучение"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48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0103000 "Физическая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 и спорт"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72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0105000 "Начальное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образование"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–  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–  25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43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"Изобразительное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 и черчение"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43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0108000 "Музыкальное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образование"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57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0111000 "Основное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образование"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6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"Делопроизводство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архивоведение"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отраслям и областям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6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"Переводческое дело"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"Вычислительная техника и программное обеспечение" (по видам)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Каскеленский колледж культуры</w:t>
            </w:r>
          </w:p>
        </w:tc>
      </w:tr>
      <w:tr>
        <w:trPr>
          <w:trHeight w:val="42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0401000 "Библиотечное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дело"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9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"Социально-культурная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творчество"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профилю)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27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 сельскохозяйственный колледж</w:t>
            </w:r>
          </w:p>
        </w:tc>
      </w:tr>
      <w:tr>
        <w:trPr>
          <w:trHeight w:val="52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0518000 "Учет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аудит" (по отраслям)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месяцев</w:t>
            </w:r>
          </w:p>
        </w:tc>
      </w:tr>
      <w:tr>
        <w:trPr>
          <w:trHeight w:val="6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0902000 "Электроснабжение" (по отраслям)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– 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–  25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112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 "Техническое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обслуживание,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эксплуатация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транспорта"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6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"Вычислительная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 и программное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1502000 "Агрономия"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</w:tr>
      <w:tr>
        <w:trPr>
          <w:trHeight w:val="21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1401032 "Столяр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строительный"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месяцев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Саркандский гуманитарный колледж</w:t>
            </w:r>
          </w:p>
        </w:tc>
      </w:tr>
      <w:tr>
        <w:trPr>
          <w:trHeight w:val="5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0105000 "Начальное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образование"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9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"Социально-культурная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творчество"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профилю)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месяцев </w:t>
            </w:r>
          </w:p>
        </w:tc>
      </w:tr>
      <w:tr>
        <w:trPr>
          <w:trHeight w:val="51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0516000 "Финансы"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отраслям)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22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 колледж агробизнеса и менеджмента</w:t>
            </w:r>
          </w:p>
        </w:tc>
      </w:tr>
      <w:tr>
        <w:trPr>
          <w:trHeight w:val="46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0518000 "Учет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аудит" (по отраслям)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4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"Электроснабжение"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отраслям)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– 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–  25 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6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 "Техническое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обслуживание,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эксплуатация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транспорта"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1226000 "Технология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питания"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</w:tr>
      <w:tr>
        <w:trPr>
          <w:trHeight w:val="46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1510000 "Механизация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хозяйства"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</w:tr>
      <w:tr>
        <w:trPr>
          <w:trHeight w:val="46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"Землеустройство"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</w:tr>
      <w:tr>
        <w:trPr>
          <w:trHeight w:val="22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Талдыкорганский музыкальный колледж</w:t>
            </w:r>
          </w:p>
        </w:tc>
      </w:tr>
      <w:tr>
        <w:trPr>
          <w:trHeight w:val="6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"Инструментальное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музыкальное искусство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эстрады" (по видам)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– 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– 2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6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0405000 "Хоровое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дирижирование"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–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– 3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10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Талдыкорганский политехнический колледж</w:t>
            </w:r>
          </w:p>
        </w:tc>
      </w:tr>
      <w:tr>
        <w:trPr>
          <w:trHeight w:val="43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"Профессиональное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обучение"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–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–  25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8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"Вычислительная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 и программное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– 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–  25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57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"Радиоэлектроника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связь" (по видам)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6 месяцев</w:t>
            </w:r>
          </w:p>
        </w:tc>
      </w:tr>
      <w:tr>
        <w:trPr>
          <w:trHeight w:val="5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 "Строительство и эксплуатация зданий и сооружений"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</w:tr>
      <w:tr>
        <w:trPr>
          <w:trHeight w:val="3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Талдыкорганский экономико-технологический колледж</w:t>
            </w:r>
          </w:p>
        </w:tc>
      </w:tr>
      <w:tr>
        <w:trPr>
          <w:trHeight w:val="39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0516000 "Финансы"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отраслям)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6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0518000 "Учет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аудит" (по отраслям)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6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"Хлебопекарное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макаронное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производство"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</w:tr>
      <w:tr>
        <w:trPr>
          <w:trHeight w:val="4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1224000 "Производство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молочной продукции"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73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"Информационные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системы" (по областям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– 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–  25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5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"Радиоэлектроника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связь" (по видам)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месяцев</w:t>
            </w:r>
          </w:p>
        </w:tc>
      </w:tr>
      <w:tr>
        <w:trPr>
          <w:trHeight w:val="5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1513000 "Ветеринария"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Талдыкорганский юридический колледж</w:t>
            </w:r>
          </w:p>
        </w:tc>
      </w:tr>
      <w:tr>
        <w:trPr>
          <w:trHeight w:val="52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"Правоведение"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Ушконырский колледж водного хозяйства</w:t>
            </w:r>
          </w:p>
        </w:tc>
      </w:tr>
      <w:tr>
        <w:trPr>
          <w:trHeight w:val="48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"Гидротехническое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строительство"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5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"Землеустройство"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</w:tr>
      <w:tr>
        <w:trPr>
          <w:trHeight w:val="6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1509000 "Экология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природоохранная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Гуманитарный колледж "САМОПОЗНАНИЕ" гармоничного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</w:tc>
      </w:tr>
      <w:tr>
        <w:trPr>
          <w:trHeight w:val="57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0105000 "Начальное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образование"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21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области: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4675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утверждении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заказа на подготовку специалистов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техническим и профессиональным,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послесредним образованием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2012-2013 учебный год"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2012 года N 399</w:t>
      </w:r>
    </w:p>
    <w:bookmarkEnd w:id="3"/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Государственный образовательный заказ на подготовку</w:t>
      </w:r>
      <w:r>
        <w:br/>
      </w:r>
      <w:r>
        <w:rPr>
          <w:rFonts w:ascii="Times New Roman"/>
          <w:b/>
          <w:i w:val="false"/>
          <w:color w:val="000000"/>
        </w:rPr>
        <w:t>
специалистов с техническим и профессиональным,</w:t>
      </w:r>
      <w:r>
        <w:br/>
      </w:r>
      <w:r>
        <w:rPr>
          <w:rFonts w:ascii="Times New Roman"/>
          <w:b/>
          <w:i w:val="false"/>
          <w:color w:val="000000"/>
        </w:rPr>
        <w:t>
послесредним образованием на 2012-2013 учебный год по направлениям Программы занятости 2020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9"/>
        <w:gridCol w:w="4912"/>
        <w:gridCol w:w="2346"/>
        <w:gridCol w:w="2367"/>
        <w:gridCol w:w="2326"/>
      </w:tblGrid>
      <w:tr>
        <w:trPr>
          <w:trHeight w:val="6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Учебные заведения,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коды, профессии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специальности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Алматинский экономический колледж</w:t>
            </w:r>
          </w:p>
        </w:tc>
      </w:tr>
      <w:tr>
        <w:trPr>
          <w:trHeight w:val="5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1219000 "Хлебопекарное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макаронное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производство"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</w:tr>
      <w:tr>
        <w:trPr>
          <w:trHeight w:val="69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1223000 "Производство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пива, безалкогольных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спиртных напитков"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</w:tr>
      <w:tr>
        <w:trPr>
          <w:trHeight w:val="69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 "Вычислительная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 и программное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обеспечение" (по видам)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2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Жаркентский гуманитарно-технический колледж</w:t>
            </w:r>
          </w:p>
        </w:tc>
      </w:tr>
      <w:tr>
        <w:trPr>
          <w:trHeight w:val="6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0101000 "Дошкольное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воспитание и обучение"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5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0105000 "Начальное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образование"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5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0507000 "Организация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гостиничных хозяйств"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</w:tr>
      <w:tr>
        <w:trPr>
          <w:trHeight w:val="39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Есикский гуманитарно-экономический колледж</w:t>
            </w:r>
          </w:p>
        </w:tc>
      </w:tr>
      <w:tr>
        <w:trPr>
          <w:trHeight w:val="52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0101000 "Дошкольное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воспитание и обучение"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48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0105000 "Начальное образование"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105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0510000 "Делопроизводство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архивоведение"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отраслям и областям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6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0511000 "Туризм"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</w:tr>
      <w:tr>
        <w:trPr>
          <w:trHeight w:val="15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 сельскохозяйственный колледж</w:t>
            </w:r>
          </w:p>
        </w:tc>
      </w:tr>
      <w:tr>
        <w:trPr>
          <w:trHeight w:val="52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"Электроснабжение"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отраслям)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6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1502000 "Агрономия"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</w:tr>
      <w:tr>
        <w:trPr>
          <w:trHeight w:val="6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1510000 "Механизация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хозяйства"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</w:tr>
      <w:tr>
        <w:trPr>
          <w:trHeight w:val="10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 колледж агробизнеса и менеджмента</w:t>
            </w:r>
          </w:p>
        </w:tc>
      </w:tr>
      <w:tr>
        <w:trPr>
          <w:trHeight w:val="46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0902000 "Электроснабжение"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отраслям)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49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 "Техническое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обслуживание, ремонт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транспорта"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6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1226000 "Технология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 питания"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</w:tr>
      <w:tr>
        <w:trPr>
          <w:trHeight w:val="6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 "Вычислительная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 и программное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обеспечение" (по видам)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51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1502000 "Агрономия"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</w:tr>
      <w:tr>
        <w:trPr>
          <w:trHeight w:val="46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1510000 "Механизация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хозяйства"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Талдыкорганский политехнический колледж</w:t>
            </w:r>
          </w:p>
        </w:tc>
      </w:tr>
      <w:tr>
        <w:trPr>
          <w:trHeight w:val="43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0518000 "Учет и аудит"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отраслям)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 10 месяцев</w:t>
            </w:r>
          </w:p>
        </w:tc>
      </w:tr>
      <w:tr>
        <w:trPr>
          <w:trHeight w:val="8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 "Вычислительная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 и программное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обеспечение" (по видам)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5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"Радиоэлектроника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связь" (по видам)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</w:tr>
      <w:tr>
        <w:trPr>
          <w:trHeight w:val="5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 "Строительство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эксплуатация зданий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сооружений"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</w:tr>
      <w:tr>
        <w:trPr>
          <w:trHeight w:val="19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Талдыкорганский экономико-технологический колледж</w:t>
            </w:r>
          </w:p>
        </w:tc>
      </w:tr>
      <w:tr>
        <w:trPr>
          <w:trHeight w:val="39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1224000 "Производство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молочной продукции"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51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1513000 "Ветеринария"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 медицинский колледж</w:t>
            </w:r>
          </w:p>
        </w:tc>
      </w:tr>
      <w:tr>
        <w:trPr>
          <w:trHeight w:val="52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0301000 "Лечебное дело"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52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030200 "Сестринское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дело"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Талдыкорганский медицинский колледж</w:t>
            </w:r>
          </w:p>
        </w:tc>
      </w:tr>
      <w:tr>
        <w:trPr>
          <w:trHeight w:val="48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0301000 "Лечебное дело"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5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030200 "Сестринское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дело"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51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0306000 "Фармация"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18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области: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