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b0c4" w14:textId="23db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28 марта 2012 года N 7-274. Зарегистрировано Управлением юстиции города Талдыкорган Департамента юстиции Алматинской области 12 апреля 2012 года N 2-1-160. Утратило силу - Постановлением акимата города Талдыкорган от 13 июня 2012 года N 19-567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Талдыкорган от 13.06.2012 N 19-567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"Центр занятости города Талдыкорган" (Кусаинов Жамалдин Зикриевич) и "Отдел занятости и социальных программ города Талдыкорган" (Мухаметжан Шайзада Базарбаевич) направить граждан из целевых групп населения для трудоустройства на организованные социальные рабочие места к работодателям и заключить с работодателями договоры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Сарыбаева Галиаскара Толендиевича.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Талдыкорган"                        Мухаметжан Шайзада Базарбаевич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Талдыкорган"                        Кусаинов Жамалдин Зикриевич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N 8-274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702"/>
        <w:gridCol w:w="2155"/>
        <w:gridCol w:w="1631"/>
        <w:gridCol w:w="2046"/>
        <w:gridCol w:w="1763"/>
        <w:gridCol w:w="2135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2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"Акашева"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27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Барс"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22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"Бриз-элит"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Кинолог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7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"Бета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Ербол"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6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"Карменов"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дела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дела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"Казторг-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"Жетысуское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слепых""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4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"Машинный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1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"Раймкулов"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тросварщик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"Наружная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46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 ЭЗКО"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(лаборант)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Формовщик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"Хаирбаева"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 Лан 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"Шымыр"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"Мебельная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"ҒАЛАМАТ"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"Жангушукова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Т.Е."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"Жетысуское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слепых"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"Камшибава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Н.М."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 Т.П."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"Муратбекова М.С."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"СТРОЙDIN"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ТРАНССЕРВИС"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"ТФ АЖАР"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Гайни"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