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948a" w14:textId="5d19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от 05 апреля 2012 года N 9-311. Зарегистрировано Управлением юстиции города Талдыкорган Департамента юстиции Алматинской области 07 мая 2012 года N 2-1-164. Утратило силу - Постановлением акимата города Талдыкорган от 13 июня 2012 года N 19-567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Талдыкорган от 13.06.2012 N 19-567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Казахстана от 23 января 2001 "О занятости населения"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"Центр занятости города Талдыкорган" (Кусаинов Жамалдин Зикриевич) и "Отдел занятости и социальных программ города Талдыкорган" (Мухаметжан Шайзада Базарбаевич)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05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Талдыкорган"                        Мухаметжан Шайзада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Базарбаевич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Талдыкорган"                        Кусаинов Жамалдин Зикриевич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апреля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N 9-311 от 05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 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молодежной практики"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 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324"/>
        <w:gridCol w:w="2250"/>
        <w:gridCol w:w="2938"/>
        <w:gridCol w:w="2293"/>
        <w:gridCol w:w="2143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дружбы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Оценщик-5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Гидромелиоратор-1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"Андаспаев"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"Барс -2030"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"Бета-АС"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"ГУЛСАРА"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"Адресное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Программист-10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сертификации"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"Ореховский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"Сары-Дала"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"Сулейманова"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Повар-3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"Тайм Инвест"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суд"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"Альянс банк"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"Нурбанк"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